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jc w:val="center"/>
        <w:rPr>
          <w:rFonts w:hint="eastAsia" w:ascii="Noto Sans CJK" w:hAnsi="Noto Sans CJK" w:cs="Noto Sans CJK"/>
          <w:b/>
          <w:bCs/>
          <w:i w:val="0"/>
          <w:iCs w:val="0"/>
          <w:caps w:val="0"/>
          <w:smallCaps w:val="0"/>
          <w:color w:val="auto"/>
          <w:spacing w:val="0"/>
          <w:sz w:val="44"/>
          <w:szCs w:val="44"/>
          <w:u w:val="none"/>
          <w:shd w:val="clear" w:color="auto"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600" w:lineRule="atLeast"/>
        <w:ind w:left="0" w:right="0"/>
        <w:jc w:val="center"/>
        <w:rPr>
          <w:rFonts w:ascii="Noto Sans CJK" w:hAnsi="Noto Sans CJK" w:eastAsia="Noto Sans CJK" w:cs="Noto Sans CJK"/>
          <w:b/>
          <w:bCs/>
          <w:i w:val="0"/>
          <w:iCs w:val="0"/>
          <w:caps w:val="0"/>
          <w:smallCaps w:val="0"/>
          <w:color w:val="auto"/>
          <w:spacing w:val="0"/>
          <w:sz w:val="44"/>
          <w:szCs w:val="44"/>
          <w:u w:val="none"/>
          <w:shd w:val="clear" w:color="auto" w:fill="FFFFFF"/>
        </w:rPr>
      </w:pPr>
      <w:r>
        <w:rPr>
          <w:rFonts w:hint="eastAsia" w:ascii="Noto Sans CJK" w:hAnsi="Noto Sans CJK" w:cs="Noto Sans CJK"/>
          <w:b/>
          <w:bCs/>
          <w:i w:val="0"/>
          <w:iCs w:val="0"/>
          <w:caps w:val="0"/>
          <w:smallCaps w:val="0"/>
          <w:color w:val="auto"/>
          <w:spacing w:val="0"/>
          <w:sz w:val="44"/>
          <w:szCs w:val="44"/>
          <w:u w:val="none"/>
          <w:shd w:val="clear" w:color="auto" w:fill="FFFFFF"/>
          <w:lang w:eastAsia="zh-CN"/>
        </w:rPr>
        <w:t>临沂市志愿服务联合</w:t>
      </w:r>
      <w:r>
        <w:rPr>
          <w:rFonts w:ascii="Noto Sans CJK" w:hAnsi="Noto Sans CJK" w:eastAsia="Noto Sans CJK" w:cs="Noto Sans CJK"/>
          <w:b/>
          <w:bCs/>
          <w:i w:val="0"/>
          <w:iCs w:val="0"/>
          <w:caps w:val="0"/>
          <w:smallCaps w:val="0"/>
          <w:color w:val="auto"/>
          <w:spacing w:val="0"/>
          <w:sz w:val="44"/>
          <w:szCs w:val="44"/>
          <w:u w:val="none"/>
          <w:shd w:val="clear" w:color="auto" w:fill="FFFFFF"/>
        </w:rPr>
        <w:t>会会员管理办法</w:t>
      </w:r>
    </w:p>
    <w:p>
      <w:pPr>
        <w:jc w:val="center"/>
        <w:rPr>
          <w:rFonts w:hint="eastAsia" w:ascii="宋体" w:eastAsia="宋体" w:cs="宋体"/>
          <w:b w:val="0"/>
          <w:bCs w:val="0"/>
          <w:i w:val="0"/>
          <w:iCs w:val="0"/>
          <w:caps w:val="0"/>
          <w:smallCaps w:val="0"/>
          <w:color w:val="auto"/>
          <w:spacing w:val="0"/>
          <w:kern w:val="0"/>
          <w:sz w:val="36"/>
          <w:szCs w:val="36"/>
          <w:u w:val="none"/>
          <w:shd w:val="clear" w:color="auto" w:fill="FFFFFF"/>
          <w:lang w:val="en-US" w:eastAsia="zh-CN"/>
        </w:rPr>
      </w:pPr>
      <w:r>
        <w:rPr>
          <w:rFonts w:hint="eastAsia" w:ascii="宋体" w:eastAsia="宋体" w:cs="宋体"/>
          <w:b w:val="0"/>
          <w:bCs w:val="0"/>
          <w:i w:val="0"/>
          <w:iCs w:val="0"/>
          <w:caps w:val="0"/>
          <w:smallCaps w:val="0"/>
          <w:color w:val="auto"/>
          <w:spacing w:val="0"/>
          <w:kern w:val="0"/>
          <w:sz w:val="36"/>
          <w:szCs w:val="36"/>
          <w:u w:val="none"/>
          <w:shd w:val="clear" w:color="auto" w:fill="FFFFFF"/>
          <w:lang w:val="en-US" w:eastAsia="zh-CN"/>
        </w:rPr>
        <w:t>（</w:t>
      </w:r>
      <w:r>
        <w:rPr>
          <w:rFonts w:ascii="宋体" w:eastAsia="宋体" w:cs="宋体"/>
          <w:b w:val="0"/>
          <w:bCs w:val="0"/>
          <w:i w:val="0"/>
          <w:iCs w:val="0"/>
          <w:caps w:val="0"/>
          <w:smallCaps w:val="0"/>
          <w:color w:val="auto"/>
          <w:spacing w:val="0"/>
          <w:kern w:val="0"/>
          <w:sz w:val="36"/>
          <w:szCs w:val="36"/>
          <w:u w:val="none"/>
          <w:shd w:val="clear" w:color="auto" w:fill="FFFFFF"/>
          <w:lang w:val="en-US" w:eastAsia="zh-CN"/>
        </w:rPr>
        <w:t>试行</w:t>
      </w:r>
      <w:r>
        <w:rPr>
          <w:rFonts w:hint="eastAsia" w:ascii="宋体" w:eastAsia="宋体" w:cs="宋体"/>
          <w:b w:val="0"/>
          <w:bCs w:val="0"/>
          <w:i w:val="0"/>
          <w:iCs w:val="0"/>
          <w:caps w:val="0"/>
          <w:smallCaps w:val="0"/>
          <w:color w:val="auto"/>
          <w:spacing w:val="0"/>
          <w:kern w:val="0"/>
          <w:sz w:val="36"/>
          <w:szCs w:val="36"/>
          <w:u w:val="none"/>
          <w:shd w:val="clear" w:color="auto" w:fill="FFFFFF"/>
          <w:lang w:val="en-US"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both"/>
        <w:rPr>
          <w:color w:val="auto"/>
        </w:rPr>
      </w:pPr>
      <w:r>
        <w:rPr>
          <w:rFonts w:ascii="微软雅黑" w:eastAsia="微软雅黑" w:cs="微软雅黑"/>
          <w:b w:val="0"/>
          <w:bCs w:val="0"/>
          <w:i w:val="0"/>
          <w:iCs w:val="0"/>
          <w:caps w:val="0"/>
          <w:smallCaps w:val="0"/>
          <w:color w:val="auto"/>
          <w:spacing w:val="0"/>
          <w:sz w:val="21"/>
          <w:szCs w:val="21"/>
          <w:u w:val="none"/>
          <w:shd w:val="clear" w:color="auto"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rPr>
          <w:color w:val="auto"/>
          <w:sz w:val="32"/>
          <w:szCs w:val="32"/>
        </w:rPr>
      </w:pPr>
      <w:r>
        <w:rPr>
          <w:rStyle w:val="8"/>
          <w:rFonts w:hint="eastAsia" w:ascii="宋体" w:eastAsia="宋体" w:cs="宋体"/>
          <w:b/>
          <w:bCs/>
          <w:i w:val="0"/>
          <w:iCs w:val="0"/>
          <w:caps w:val="0"/>
          <w:smallCaps w:val="0"/>
          <w:color w:val="auto"/>
          <w:spacing w:val="0"/>
          <w:sz w:val="36"/>
          <w:szCs w:val="36"/>
          <w:u w:val="none"/>
          <w:shd w:val="clear" w:color="auto" w:fill="FFFFFF"/>
        </w:rPr>
        <w:t>第一章</w:t>
      </w:r>
      <w:r>
        <w:rPr>
          <w:rStyle w:val="8"/>
          <w:rFonts w:ascii="宋体" w:eastAsia="宋体" w:cs="宋体"/>
          <w:b/>
          <w:bCs/>
          <w:i w:val="0"/>
          <w:iCs w:val="0"/>
          <w:caps w:val="0"/>
          <w:smallCaps w:val="0"/>
          <w:color w:val="auto"/>
          <w:spacing w:val="0"/>
          <w:sz w:val="36"/>
          <w:szCs w:val="36"/>
          <w:u w:val="none"/>
          <w:shd w:val="clear" w:color="auto" w:fill="FFFFFF"/>
        </w:rPr>
        <w:t xml:space="preserve">  </w:t>
      </w:r>
      <w:r>
        <w:rPr>
          <w:rStyle w:val="8"/>
          <w:rFonts w:hint="eastAsia" w:ascii="宋体" w:eastAsia="宋体" w:cs="宋体"/>
          <w:b/>
          <w:bCs/>
          <w:i w:val="0"/>
          <w:iCs w:val="0"/>
          <w:caps w:val="0"/>
          <w:smallCaps w:val="0"/>
          <w:color w:val="auto"/>
          <w:spacing w:val="0"/>
          <w:sz w:val="36"/>
          <w:szCs w:val="36"/>
          <w:u w:val="none"/>
          <w:shd w:val="clear" w:color="auto" w:fill="FFFFFF"/>
        </w:rPr>
        <w:t>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720" w:firstLineChars="20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第一条  为规范</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临沂市志愿</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服务</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联合</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会（以下简称：“</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联合</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会”）会员管理，维护会员合法权益，促进</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联合</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会工作健康有序发展，根据《</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临沂市志愿</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服务</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联合</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会章程》（以下简称：《章程》），制定本办法。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720" w:firstLineChars="200"/>
        <w:jc w:val="both"/>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 xml:space="preserve">第二条  </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联合</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会会员享有《章程》规定的会员权利，履行《章程》规定的会员义务。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720" w:firstLineChars="200"/>
        <w:jc w:val="both"/>
        <w:rPr>
          <w:rFonts w:hint="eastAsia" w:ascii="宋体" w:eastAsia="宋体" w:cs="宋体"/>
          <w:b w:val="0"/>
          <w:bCs w:val="0"/>
          <w:i w:val="0"/>
          <w:iCs w:val="0"/>
          <w:caps w:val="0"/>
          <w:smallCaps w:val="0"/>
          <w:color w:val="auto"/>
          <w:spacing w:val="0"/>
          <w:sz w:val="36"/>
          <w:szCs w:val="36"/>
          <w:u w:val="none"/>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723" w:firstLineChars="200"/>
        <w:jc w:val="center"/>
        <w:rPr>
          <w:rFonts w:hint="eastAsia" w:ascii="宋体" w:eastAsia="宋体" w:cs="宋体"/>
          <w:b w:val="0"/>
          <w:bCs w:val="0"/>
          <w:i w:val="0"/>
          <w:iCs w:val="0"/>
          <w:caps w:val="0"/>
          <w:smallCaps w:val="0"/>
          <w:color w:val="auto"/>
          <w:spacing w:val="0"/>
          <w:sz w:val="36"/>
          <w:szCs w:val="36"/>
          <w:u w:val="none"/>
          <w:shd w:val="clear" w:color="auto" w:fill="FFFFFF"/>
          <w:lang w:eastAsia="zh-CN"/>
        </w:rPr>
      </w:pPr>
      <w:r>
        <w:rPr>
          <w:rStyle w:val="8"/>
          <w:rFonts w:hint="eastAsia" w:ascii="宋体" w:eastAsia="宋体" w:cs="宋体"/>
          <w:b/>
          <w:bCs/>
          <w:i w:val="0"/>
          <w:iCs w:val="0"/>
          <w:caps w:val="0"/>
          <w:smallCaps w:val="0"/>
          <w:color w:val="auto"/>
          <w:spacing w:val="0"/>
          <w:sz w:val="36"/>
          <w:szCs w:val="36"/>
          <w:u w:val="none"/>
          <w:shd w:val="clear" w:color="auto" w:fill="FFFFFF"/>
        </w:rPr>
        <w:t>第</w:t>
      </w:r>
      <w:r>
        <w:rPr>
          <w:rStyle w:val="8"/>
          <w:rFonts w:hint="eastAsia" w:ascii="宋体" w:eastAsia="宋体" w:cs="宋体"/>
          <w:b/>
          <w:bCs/>
          <w:i w:val="0"/>
          <w:iCs w:val="0"/>
          <w:caps w:val="0"/>
          <w:smallCaps w:val="0"/>
          <w:color w:val="auto"/>
          <w:spacing w:val="0"/>
          <w:sz w:val="36"/>
          <w:szCs w:val="36"/>
          <w:u w:val="none"/>
          <w:shd w:val="clear" w:color="auto" w:fill="FFFFFF"/>
          <w:lang w:eastAsia="zh-CN"/>
        </w:rPr>
        <w:t>二</w:t>
      </w:r>
      <w:r>
        <w:rPr>
          <w:rStyle w:val="8"/>
          <w:rFonts w:hint="eastAsia" w:ascii="宋体" w:eastAsia="宋体" w:cs="宋体"/>
          <w:b/>
          <w:bCs/>
          <w:i w:val="0"/>
          <w:iCs w:val="0"/>
          <w:caps w:val="0"/>
          <w:smallCaps w:val="0"/>
          <w:color w:val="auto"/>
          <w:spacing w:val="0"/>
          <w:sz w:val="36"/>
          <w:szCs w:val="36"/>
          <w:u w:val="none"/>
          <w:shd w:val="clear" w:color="auto" w:fill="FFFFFF"/>
        </w:rPr>
        <w:t>章</w:t>
      </w:r>
      <w:r>
        <w:rPr>
          <w:rStyle w:val="8"/>
          <w:rFonts w:ascii="宋体" w:eastAsia="宋体" w:cs="宋体"/>
          <w:b/>
          <w:bCs/>
          <w:i w:val="0"/>
          <w:iCs w:val="0"/>
          <w:caps w:val="0"/>
          <w:smallCaps w:val="0"/>
          <w:color w:val="auto"/>
          <w:spacing w:val="0"/>
          <w:sz w:val="36"/>
          <w:szCs w:val="36"/>
          <w:u w:val="none"/>
          <w:shd w:val="clear" w:color="auto" w:fill="FFFFFF"/>
        </w:rPr>
        <w:t xml:space="preserve">  </w:t>
      </w:r>
      <w:r>
        <w:rPr>
          <w:rStyle w:val="8"/>
          <w:rFonts w:hint="eastAsia" w:ascii="宋体" w:eastAsia="宋体" w:cs="宋体"/>
          <w:b/>
          <w:bCs/>
          <w:i w:val="0"/>
          <w:iCs w:val="0"/>
          <w:caps w:val="0"/>
          <w:smallCaps w:val="0"/>
          <w:color w:val="auto"/>
          <w:spacing w:val="0"/>
          <w:sz w:val="36"/>
          <w:szCs w:val="36"/>
          <w:u w:val="none"/>
          <w:shd w:val="clear" w:color="auto" w:fill="FFFFFF"/>
          <w:lang w:eastAsia="zh-CN"/>
        </w:rPr>
        <w:t>会员入会</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720" w:firstLineChars="200"/>
        <w:jc w:val="both"/>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t xml:space="preserve"> </w:t>
      </w: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联合会会员包括单位会员和个人会员。凡拥护联合会章程，从事或关心支持志愿服务事业的个人或单位均可自愿申请加入本联合会。</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720" w:firstLineChars="200"/>
        <w:jc w:val="both"/>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 xml:space="preserve"> 单位会员</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Chars="200" w:right="0" w:rightChars="0" w:firstLine="720" w:firstLineChars="200"/>
        <w:jc w:val="both"/>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主要面向全市各级热心志愿服务事业的各类社会组织、机关、企业、事业单位、学校、慈善机构、基金会、志愿服务团队等，满足以下条件的均可申请：</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720" w:firstLineChars="200"/>
        <w:jc w:val="left"/>
        <w:textAlignment w:val="auto"/>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热爱中国共产党，坚决拥护党的政治纲领，坚决做到“两个维护”；</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720" w:firstLineChars="200"/>
        <w:jc w:val="left"/>
        <w:textAlignment w:val="auto"/>
        <w:rPr>
          <w:rFonts w:hint="eastAsia" w:ascii="方正仿宋_GB2312" w:hAnsi="方正仿宋_GB2312" w:eastAsia="方正仿宋_GB2312" w:cs="方正仿宋_GB2312"/>
          <w:i w:val="0"/>
          <w:iCs w:val="0"/>
          <w:caps w:val="0"/>
          <w:smallCaps w:val="0"/>
          <w:color w:val="auto"/>
          <w:spacing w:val="0"/>
          <w:sz w:val="36"/>
          <w:szCs w:val="36"/>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开展工作符合法律法规，符合社会积极健康向上的价值取向；</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720" w:firstLineChars="200"/>
        <w:jc w:val="left"/>
        <w:textAlignment w:val="auto"/>
        <w:rPr>
          <w:rFonts w:hint="eastAsia" w:ascii="方正仿宋_GB2312" w:hAnsi="方正仿宋_GB2312" w:eastAsia="方正仿宋_GB2312" w:cs="方正仿宋_GB2312"/>
          <w:i w:val="0"/>
          <w:iCs w:val="0"/>
          <w:caps w:val="0"/>
          <w:smallCaps w:val="0"/>
          <w:color w:val="auto"/>
          <w:spacing w:val="0"/>
          <w:sz w:val="36"/>
          <w:szCs w:val="36"/>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倡导“奉献、友爱、互助、进步”的志愿服务精神，热衷于社会公益事业，致力于为社会弱势群体服务，对志愿服务事业有一定贡献；</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720" w:firstLineChars="200"/>
        <w:jc w:val="left"/>
        <w:textAlignment w:val="auto"/>
        <w:rPr>
          <w:rFonts w:hint="eastAsia" w:ascii="方正仿宋_GB2312" w:hAnsi="方正仿宋_GB2312" w:eastAsia="方正仿宋_GB2312" w:cs="方正仿宋_GB2312"/>
          <w:i w:val="0"/>
          <w:iCs w:val="0"/>
          <w:caps w:val="0"/>
          <w:smallCaps w:val="0"/>
          <w:color w:val="auto"/>
          <w:spacing w:val="0"/>
          <w:sz w:val="36"/>
          <w:szCs w:val="36"/>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拥护本会章程，自愿加入本会，自愿接受本会指导，积极参与本会相关工作；</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720" w:firstLineChars="200"/>
        <w:jc w:val="left"/>
        <w:textAlignment w:val="auto"/>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有稳定的志愿者队伍，志愿者人数达到20人以上；</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720" w:firstLineChars="200"/>
        <w:jc w:val="left"/>
        <w:textAlignment w:val="auto"/>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在民政部门正规注册的社会组织优先吸收。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第五条  单位会员入会程序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jc w:val="left"/>
        <w:textAlignment w:val="auto"/>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 xml:space="preserve">   （一）提交入会申请书及相关资料；</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720" w:firstLineChars="200"/>
        <w:jc w:val="left"/>
        <w:textAlignment w:val="auto"/>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填写《临沂市志愿服务联合会单位会员申请表》；</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720" w:firstLineChars="200"/>
        <w:jc w:val="left"/>
        <w:textAlignment w:val="auto"/>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单位简介；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jc w:val="left"/>
        <w:textAlignment w:val="auto"/>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 xml:space="preserve">   （二）由联合会会长办公会审议通过；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（三）提交理事会讨论决定；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（四）由联合会颁发会员证，并予以公告。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方正仿宋_GB2312" w:hAnsi="方正仿宋_GB2312" w:eastAsia="方正仿宋_GB2312" w:cs="方正仿宋_GB2312"/>
          <w:i w:val="0"/>
          <w:iCs w:val="0"/>
          <w:caps w:val="0"/>
          <w:smallCaps w:val="0"/>
          <w:color w:val="auto"/>
          <w:spacing w:val="0"/>
          <w:sz w:val="36"/>
          <w:szCs w:val="36"/>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第六条  个人会员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firstLine="720" w:firstLineChars="200"/>
        <w:jc w:val="left"/>
        <w:textAlignment w:val="auto"/>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主要面向致力于从事志愿服务事业的各领域志愿者代表，满足以下条件均可推荐：</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720" w:firstLineChars="200"/>
        <w:jc w:val="left"/>
        <w:textAlignment w:val="auto"/>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热爱中国共产党，坚决拥护党的政治纲领，坚决做到“两个维护”；</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720" w:firstLineChars="200"/>
        <w:jc w:val="left"/>
        <w:textAlignment w:val="auto"/>
        <w:rPr>
          <w:rFonts w:hint="eastAsia" w:ascii="方正仿宋_GB2312" w:hAnsi="方正仿宋_GB2312" w:eastAsia="方正仿宋_GB2312" w:cs="方正仿宋_GB2312"/>
          <w:i w:val="0"/>
          <w:iCs w:val="0"/>
          <w:caps w:val="0"/>
          <w:smallCaps w:val="0"/>
          <w:color w:val="auto"/>
          <w:spacing w:val="0"/>
          <w:sz w:val="36"/>
          <w:szCs w:val="36"/>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遵纪守法，无违法违纪行为；</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720" w:firstLineChars="200"/>
        <w:jc w:val="left"/>
        <w:textAlignment w:val="auto"/>
        <w:rPr>
          <w:rFonts w:hint="eastAsia" w:ascii="方正仿宋_GB2312" w:hAnsi="方正仿宋_GB2312" w:eastAsia="方正仿宋_GB2312" w:cs="方正仿宋_GB2312"/>
          <w:i w:val="0"/>
          <w:iCs w:val="0"/>
          <w:caps w:val="0"/>
          <w:smallCaps w:val="0"/>
          <w:color w:val="auto"/>
          <w:spacing w:val="0"/>
          <w:sz w:val="36"/>
          <w:szCs w:val="36"/>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倡导“奉献、友爱、互助、进步”的志愿服务精神，热衷于社会公益事业，致力于为社会弱势群体服务，自愿、无偿地以自己的时间、精力和技能等资源推进社会文明进步和社会和谐；</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720" w:firstLineChars="200"/>
        <w:jc w:val="left"/>
        <w:textAlignment w:val="auto"/>
        <w:rPr>
          <w:rFonts w:hint="eastAsia" w:ascii="方正仿宋_GB2312" w:hAnsi="方正仿宋_GB2312" w:eastAsia="方正仿宋_GB2312" w:cs="方正仿宋_GB2312"/>
          <w:i w:val="0"/>
          <w:iCs w:val="0"/>
          <w:caps w:val="0"/>
          <w:smallCaps w:val="0"/>
          <w:color w:val="auto"/>
          <w:spacing w:val="0"/>
          <w:sz w:val="36"/>
          <w:szCs w:val="36"/>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拥护本会章程，自愿加入本会，自愿接受本会指导，积极参与本会相关工作；</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720" w:firstLineChars="200"/>
        <w:jc w:val="left"/>
        <w:textAlignment w:val="auto"/>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年满16周岁，具有完全民事行为能力。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第七条  个人会员入会程序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right="0"/>
        <w:jc w:val="left"/>
        <w:textAlignment w:val="auto"/>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 xml:space="preserve">   （一）个人提交入会申请书及相关资料：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 xml:space="preserve">    1、填写《临沂市志愿服务联合会个人会员申请表》；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 xml:space="preserve">    2、个人身份证复印件；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adjustRightInd/>
        <w:snapToGrid/>
        <w:spacing w:line="560" w:lineRule="exact"/>
        <w:ind w:left="0" w:firstLine="0"/>
        <w:jc w:val="left"/>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 xml:space="preserve">   （二）由联合会会长办公会审议通过；</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360" w:right="0" w:firstLine="0"/>
        <w:jc w:val="left"/>
        <w:textAlignment w:val="auto"/>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 xml:space="preserve"> 提交理事会讨论决定；</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360" w:right="0" w:firstLine="0"/>
        <w:jc w:val="left"/>
        <w:textAlignment w:val="auto"/>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 xml:space="preserve"> 由联合会颁发会员证，并予以公告。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420" w:leftChars="200" w:right="0"/>
        <w:jc w:val="left"/>
        <w:textAlignment w:val="auto"/>
        <w:rPr>
          <w:rFonts w:hint="eastAsia" w:ascii="宋体" w:eastAsia="宋体" w:cs="宋体"/>
          <w:i w:val="0"/>
          <w:iCs w:val="0"/>
          <w:caps w:val="0"/>
          <w:smallCaps w:val="0"/>
          <w:color w:val="auto"/>
          <w:spacing w:val="0"/>
          <w:kern w:val="0"/>
          <w:sz w:val="36"/>
          <w:szCs w:val="36"/>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82"/>
        <w:jc w:val="center"/>
        <w:textAlignment w:val="auto"/>
        <w:rPr>
          <w:rStyle w:val="8"/>
          <w:rFonts w:ascii="宋体" w:eastAsia="宋体" w:cs="宋体"/>
          <w:b/>
          <w:bCs/>
          <w:i w:val="0"/>
          <w:iCs w:val="0"/>
          <w:caps w:val="0"/>
          <w:smallCaps w:val="0"/>
          <w:color w:val="auto"/>
          <w:spacing w:val="0"/>
          <w:sz w:val="36"/>
          <w:szCs w:val="36"/>
          <w:u w:val="none"/>
          <w:shd w:val="clear" w:color="auto" w:fill="FFFFFF"/>
        </w:rPr>
      </w:pPr>
      <w:r>
        <w:rPr>
          <w:rStyle w:val="8"/>
          <w:rFonts w:hint="eastAsia" w:ascii="宋体" w:eastAsia="宋体" w:cs="宋体"/>
          <w:b/>
          <w:bCs/>
          <w:i w:val="0"/>
          <w:iCs w:val="0"/>
          <w:caps w:val="0"/>
          <w:smallCaps w:val="0"/>
          <w:color w:val="auto"/>
          <w:spacing w:val="0"/>
          <w:sz w:val="36"/>
          <w:szCs w:val="36"/>
          <w:u w:val="none"/>
          <w:shd w:val="clear" w:color="auto" w:fill="FFFFFF"/>
        </w:rPr>
        <w:t>第</w:t>
      </w:r>
      <w:r>
        <w:rPr>
          <w:rStyle w:val="8"/>
          <w:rFonts w:hint="eastAsia" w:ascii="宋体" w:eastAsia="宋体" w:cs="宋体"/>
          <w:b/>
          <w:bCs/>
          <w:i w:val="0"/>
          <w:iCs w:val="0"/>
          <w:caps w:val="0"/>
          <w:smallCaps w:val="0"/>
          <w:color w:val="auto"/>
          <w:spacing w:val="0"/>
          <w:sz w:val="36"/>
          <w:szCs w:val="36"/>
          <w:u w:val="none"/>
          <w:shd w:val="clear" w:color="auto" w:fill="FFFFFF"/>
          <w:lang w:eastAsia="zh-CN"/>
        </w:rPr>
        <w:t>三</w:t>
      </w:r>
      <w:r>
        <w:rPr>
          <w:rStyle w:val="8"/>
          <w:rFonts w:hint="eastAsia" w:ascii="宋体" w:eastAsia="宋体" w:cs="宋体"/>
          <w:b/>
          <w:bCs/>
          <w:i w:val="0"/>
          <w:iCs w:val="0"/>
          <w:caps w:val="0"/>
          <w:smallCaps w:val="0"/>
          <w:color w:val="auto"/>
          <w:spacing w:val="0"/>
          <w:sz w:val="36"/>
          <w:szCs w:val="36"/>
          <w:u w:val="none"/>
          <w:shd w:val="clear" w:color="auto" w:fill="FFFFFF"/>
        </w:rPr>
        <w:t>章</w:t>
      </w:r>
      <w:r>
        <w:rPr>
          <w:rStyle w:val="8"/>
          <w:rFonts w:ascii="宋体" w:eastAsia="宋体" w:cs="宋体"/>
          <w:b/>
          <w:bCs/>
          <w:i w:val="0"/>
          <w:iCs w:val="0"/>
          <w:caps w:val="0"/>
          <w:smallCaps w:val="0"/>
          <w:color w:val="auto"/>
          <w:spacing w:val="0"/>
          <w:sz w:val="36"/>
          <w:szCs w:val="36"/>
          <w:u w:val="none"/>
          <w:shd w:val="clear" w:color="auto" w:fill="FFFFFF"/>
        </w:rPr>
        <w:t xml:space="preserve">  </w:t>
      </w:r>
      <w:r>
        <w:rPr>
          <w:rStyle w:val="8"/>
          <w:rFonts w:hint="eastAsia" w:ascii="宋体" w:eastAsia="宋体" w:cs="宋体"/>
          <w:b/>
          <w:bCs/>
          <w:i w:val="0"/>
          <w:iCs w:val="0"/>
          <w:caps w:val="0"/>
          <w:smallCaps w:val="0"/>
          <w:color w:val="auto"/>
          <w:spacing w:val="0"/>
          <w:sz w:val="36"/>
          <w:szCs w:val="36"/>
          <w:u w:val="none"/>
          <w:shd w:val="clear" w:color="auto" w:fill="FFFFFF"/>
          <w:lang w:val="en-US" w:eastAsia="zh-CN"/>
        </w:rPr>
        <w:t>会员权利与义务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方正仿宋_GB2312" w:hAnsi="方正仿宋_GB2312" w:eastAsia="方正仿宋_GB2312" w:cs="方正仿宋_GB2312"/>
          <w:i w:val="0"/>
          <w:iCs w:val="0"/>
          <w:caps w:val="0"/>
          <w:smallCaps w:val="0"/>
          <w:color w:val="auto"/>
          <w:spacing w:val="0"/>
          <w:sz w:val="36"/>
          <w:szCs w:val="36"/>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第八条  会员享有下列权利：</w:t>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2312" w:hAnsi="方正仿宋_GB2312" w:eastAsia="方正仿宋_GB2312" w:cs="方正仿宋_GB2312"/>
          <w:i w:val="0"/>
          <w:iCs w:val="0"/>
          <w:caps w:val="0"/>
          <w:smallCaps w:val="0"/>
          <w:color w:val="auto"/>
          <w:spacing w:val="0"/>
          <w:sz w:val="36"/>
          <w:szCs w:val="36"/>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本会的选举权、被选举权和表决权；</w:t>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2312" w:hAnsi="方正仿宋_GB2312" w:eastAsia="方正仿宋_GB2312" w:cs="方正仿宋_GB2312"/>
          <w:i w:val="0"/>
          <w:iCs w:val="0"/>
          <w:caps w:val="0"/>
          <w:smallCaps w:val="0"/>
          <w:color w:val="auto"/>
          <w:spacing w:val="0"/>
          <w:sz w:val="36"/>
          <w:szCs w:val="36"/>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参加本会的活动；</w:t>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2312" w:hAnsi="方正仿宋_GB2312" w:eastAsia="方正仿宋_GB2312" w:cs="方正仿宋_GB2312"/>
          <w:i w:val="0"/>
          <w:iCs w:val="0"/>
          <w:caps w:val="0"/>
          <w:smallCaps w:val="0"/>
          <w:color w:val="auto"/>
          <w:spacing w:val="0"/>
          <w:sz w:val="36"/>
          <w:szCs w:val="36"/>
          <w:lang w:val="en-US"/>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获得本会服务的优先权；</w:t>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2312" w:hAnsi="方正仿宋_GB2312" w:eastAsia="方正仿宋_GB2312" w:cs="方正仿宋_GB2312"/>
          <w:i w:val="0"/>
          <w:iCs w:val="0"/>
          <w:caps w:val="0"/>
          <w:smallCaps w:val="0"/>
          <w:color w:val="auto"/>
          <w:spacing w:val="0"/>
          <w:sz w:val="36"/>
          <w:szCs w:val="36"/>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对本会工作的批评建议权和监督权；</w:t>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入会自愿、退会自由；</w:t>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向本会推荐会员。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方正仿宋_GB2312" w:hAnsi="方正仿宋_GB2312" w:eastAsia="方正仿宋_GB2312" w:cs="方正仿宋_GB2312"/>
          <w:i w:val="0"/>
          <w:iCs w:val="0"/>
          <w:caps w:val="0"/>
          <w:smallCaps w:val="0"/>
          <w:color w:val="auto"/>
          <w:spacing w:val="0"/>
          <w:sz w:val="36"/>
          <w:szCs w:val="36"/>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第九条  会员履行下列义务；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（一）执行本会的决议；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（二）接受本会的指导、监督和管理；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方正仿宋_GB2312" w:hAnsi="方正仿宋_GB2312" w:eastAsia="方正仿宋_GB2312" w:cs="方正仿宋_GB2312"/>
          <w:i w:val="0"/>
          <w:iCs w:val="0"/>
          <w:caps w:val="0"/>
          <w:smallCaps w:val="0"/>
          <w:color w:val="auto"/>
          <w:spacing w:val="0"/>
          <w:sz w:val="36"/>
          <w:szCs w:val="36"/>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（三）维护本会合法权益和社会声誉；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方正仿宋_GB2312" w:hAnsi="方正仿宋_GB2312" w:eastAsia="方正仿宋_GB2312" w:cs="方正仿宋_GB2312"/>
          <w:i w:val="0"/>
          <w:iCs w:val="0"/>
          <w:caps w:val="0"/>
          <w:smallCaps w:val="0"/>
          <w:color w:val="auto"/>
          <w:spacing w:val="0"/>
          <w:sz w:val="36"/>
          <w:szCs w:val="36"/>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（四）参加本会组织的活动，完成本会交办的工作；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方正仿宋_GB2312" w:hAnsi="方正仿宋_GB2312" w:eastAsia="方正仿宋_GB2312" w:cs="方正仿宋_GB2312"/>
          <w:i w:val="0"/>
          <w:iCs w:val="0"/>
          <w:caps w:val="0"/>
          <w:smallCaps w:val="0"/>
          <w:color w:val="auto"/>
          <w:spacing w:val="0"/>
          <w:sz w:val="36"/>
          <w:szCs w:val="36"/>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（五）按规定缴纳会费；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pPr>
      <w:r>
        <w:rPr>
          <w:rFonts w:hint="eastAsia" w:ascii="方正仿宋_GB2312" w:hAnsi="方正仿宋_GB2312" w:eastAsia="方正仿宋_GB2312" w:cs="方正仿宋_GB2312"/>
          <w:i w:val="0"/>
          <w:iCs w:val="0"/>
          <w:caps w:val="0"/>
          <w:smallCaps w:val="0"/>
          <w:color w:val="auto"/>
          <w:spacing w:val="0"/>
          <w:kern w:val="0"/>
          <w:sz w:val="36"/>
          <w:szCs w:val="36"/>
          <w:shd w:val="clear" w:color="auto" w:fill="FFFFFF"/>
          <w:lang w:val="en-US" w:eastAsia="zh-CN"/>
        </w:rPr>
        <w:t>（六）向本会反映情况，提供有关资料。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宋体" w:eastAsia="宋体" w:cs="宋体"/>
          <w:i w:val="0"/>
          <w:iCs w:val="0"/>
          <w:caps w:val="0"/>
          <w:smallCaps w:val="0"/>
          <w:color w:val="auto"/>
          <w:spacing w:val="0"/>
          <w:kern w:val="0"/>
          <w:sz w:val="36"/>
          <w:szCs w:val="36"/>
          <w:shd w:val="clear" w:color="auto"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rPr>
          <w:rStyle w:val="8"/>
          <w:rFonts w:hint="eastAsia" w:ascii="宋体" w:eastAsia="宋体" w:cs="宋体"/>
          <w:b/>
          <w:bCs/>
          <w:i w:val="0"/>
          <w:iCs w:val="0"/>
          <w:caps w:val="0"/>
          <w:smallCaps w:val="0"/>
          <w:color w:val="auto"/>
          <w:spacing w:val="0"/>
          <w:sz w:val="36"/>
          <w:szCs w:val="36"/>
          <w:u w:val="none"/>
          <w:shd w:val="clear" w:color="auto" w:fill="FFFFFF"/>
          <w:lang w:eastAsia="zh-CN"/>
        </w:rPr>
      </w:pPr>
      <w:r>
        <w:rPr>
          <w:rStyle w:val="8"/>
          <w:rFonts w:hint="eastAsia" w:ascii="宋体" w:eastAsia="宋体" w:cs="宋体"/>
          <w:b/>
          <w:bCs/>
          <w:i w:val="0"/>
          <w:iCs w:val="0"/>
          <w:caps w:val="0"/>
          <w:smallCaps w:val="0"/>
          <w:color w:val="auto"/>
          <w:spacing w:val="0"/>
          <w:sz w:val="36"/>
          <w:szCs w:val="36"/>
          <w:u w:val="none"/>
          <w:shd w:val="clear" w:color="auto" w:fill="FFFFFF"/>
        </w:rPr>
        <w:t>第</w:t>
      </w:r>
      <w:r>
        <w:rPr>
          <w:rStyle w:val="8"/>
          <w:rFonts w:hint="eastAsia" w:ascii="宋体" w:eastAsia="宋体" w:cs="宋体"/>
          <w:b/>
          <w:bCs/>
          <w:i w:val="0"/>
          <w:iCs w:val="0"/>
          <w:caps w:val="0"/>
          <w:smallCaps w:val="0"/>
          <w:color w:val="auto"/>
          <w:spacing w:val="0"/>
          <w:sz w:val="36"/>
          <w:szCs w:val="36"/>
          <w:u w:val="none"/>
          <w:shd w:val="clear" w:color="auto" w:fill="FFFFFF"/>
          <w:lang w:eastAsia="zh-CN"/>
        </w:rPr>
        <w:t>四</w:t>
      </w:r>
      <w:r>
        <w:rPr>
          <w:rStyle w:val="8"/>
          <w:rFonts w:hint="eastAsia" w:ascii="宋体" w:eastAsia="宋体" w:cs="宋体"/>
          <w:b/>
          <w:bCs/>
          <w:i w:val="0"/>
          <w:iCs w:val="0"/>
          <w:caps w:val="0"/>
          <w:smallCaps w:val="0"/>
          <w:color w:val="auto"/>
          <w:spacing w:val="0"/>
          <w:sz w:val="36"/>
          <w:szCs w:val="36"/>
          <w:u w:val="none"/>
          <w:shd w:val="clear" w:color="auto" w:fill="FFFFFF"/>
        </w:rPr>
        <w:t>章  </w:t>
      </w:r>
      <w:r>
        <w:rPr>
          <w:rStyle w:val="8"/>
          <w:rFonts w:ascii="宋体" w:eastAsia="宋体" w:cs="宋体"/>
          <w:b/>
          <w:bCs/>
          <w:i w:val="0"/>
          <w:iCs w:val="0"/>
          <w:caps w:val="0"/>
          <w:smallCaps w:val="0"/>
          <w:color w:val="auto"/>
          <w:spacing w:val="0"/>
          <w:sz w:val="36"/>
          <w:szCs w:val="36"/>
          <w:u w:val="none"/>
          <w:shd w:val="clear" w:color="auto" w:fill="FFFFFF"/>
        </w:rPr>
        <w:t xml:space="preserve"> </w:t>
      </w:r>
      <w:r>
        <w:rPr>
          <w:rStyle w:val="8"/>
          <w:rFonts w:hint="eastAsia" w:ascii="宋体" w:eastAsia="宋体" w:cs="宋体"/>
          <w:b/>
          <w:bCs/>
          <w:i w:val="0"/>
          <w:iCs w:val="0"/>
          <w:caps w:val="0"/>
          <w:smallCaps w:val="0"/>
          <w:color w:val="auto"/>
          <w:spacing w:val="0"/>
          <w:sz w:val="36"/>
          <w:szCs w:val="36"/>
          <w:u w:val="none"/>
          <w:shd w:val="clear" w:color="auto" w:fill="FFFFFF"/>
          <w:lang w:eastAsia="zh-CN"/>
        </w:rPr>
        <w:t>会员权益与支持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right="0"/>
        <w:jc w:val="both"/>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pPr>
      <w:r>
        <w:rPr>
          <w:rFonts w:ascii="宋体" w:eastAsia="宋体" w:cs="宋体"/>
          <w:b w:val="0"/>
          <w:bCs w:val="0"/>
          <w:i w:val="0"/>
          <w:iCs w:val="0"/>
          <w:caps w:val="0"/>
          <w:smallCaps w:val="0"/>
          <w:color w:val="auto"/>
          <w:spacing w:val="0"/>
          <w:sz w:val="36"/>
          <w:szCs w:val="36"/>
          <w:u w:val="none"/>
          <w:shd w:val="clear" w:color="auto" w:fill="FFFFFF"/>
          <w:lang w:eastAsia="zh-CN"/>
        </w:rPr>
        <w:t xml:space="preserve">    </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 xml:space="preserve"> 第十条  单位会员权益与支持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right="0"/>
        <w:jc w:val="both"/>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　　（一）</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咨询</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指</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导。</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提供</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志愿服务管理、志愿服务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right="0"/>
        <w:jc w:val="both"/>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组织策划等方面的问题咨询。</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right="0"/>
        <w:jc w:val="both"/>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　　（二）</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培训支援。新入单位会员可获得一次</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本会组织的</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免费新志愿者</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集中</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培训；定期获得相关培训信息；优先获得相关培训机会。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right="0" w:firstLine="720" w:firstLineChars="200"/>
        <w:jc w:val="both"/>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t>（三）活动支持。可以本会名义开展志愿服务活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right="0"/>
        <w:jc w:val="both"/>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t>动（主办或指导），但必须提前向本会提交活动方案和申请，经同意后方可开展活动，本会秘书处派专人参与活动。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right="0" w:firstLine="720" w:firstLineChars="200"/>
        <w:jc w:val="both"/>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（四）</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服务推介。优先参与本会的志愿服务合作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right="0"/>
        <w:jc w:val="both"/>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计划；得到本会转介志愿服务机会，可申请推介本单位的志愿服务资源或参与服务机会。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right="0" w:firstLine="720" w:firstLineChars="200"/>
        <w:jc w:val="both"/>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（五）</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激励表</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扬</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可在单位挂牌“临沂市志愿服务联合会会员单位”；</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优先获邀参与本会举办的分享交流活动；推荐参加相关志愿者评选表</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扬</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，开展全市性优秀志愿者评选表</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扬</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活动时，同等条件下优先考虑会员单位推荐的人选；本会理事会改选或补选时，从优秀会员单位负责人中提名副会长和理事</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候选人</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right="0" w:firstLine="720" w:firstLineChars="200"/>
        <w:jc w:val="both"/>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（六）</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宣传推广。</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本会优先向主流媒体推荐宣传；</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优先在本会官网</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“志愿沂蒙”</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沂蒙媒体人志愿服务团</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等平台</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宣传</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；获得网站友情链接、媒体报道、刊物登稿等宣传支持（须申请）。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right="0" w:firstLine="720" w:firstLineChars="200"/>
        <w:jc w:val="both"/>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（七）</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物质支持。赠</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送</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本会</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宣传资料；春节赠送志愿服务“福”包；</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借用</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临沂</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志愿者马甲等服务装备（须申请预约）。</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right="0" w:firstLine="720" w:firstLineChars="200"/>
        <w:jc w:val="both"/>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（八）</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交流服务。可优先参与</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t>本</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会开展的志愿服务交流活动、单位会员走访活动</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等</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720" w:firstLineChars="200"/>
        <w:jc w:val="both"/>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第十一条  </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个人</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会</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员权益与支持</w:t>
      </w:r>
    </w:p>
    <w:p>
      <w:pPr>
        <w:pStyle w:val="5"/>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420"/>
        <w:jc w:val="both"/>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t>优先培训。每年组织一次全市志愿者骨干培训班，会员免费优先参加。</w:t>
      </w:r>
    </w:p>
    <w:p>
      <w:pPr>
        <w:pStyle w:val="5"/>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420"/>
        <w:jc w:val="both"/>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t>物质支持。可享受志愿服务爱心企业联盟的购物打折优惠；赠送本会宣传资料；赠送春节志愿服务“福”包。</w:t>
      </w:r>
    </w:p>
    <w:p>
      <w:pPr>
        <w:pStyle w:val="5"/>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420"/>
        <w:jc w:val="both"/>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t>宣传推广。优先向主流媒体推荐宣传先进事迹；优先在官网“志愿沂蒙”和沂蒙媒体人志愿服务团宣传平台全网宣传先进事迹。</w:t>
      </w:r>
    </w:p>
    <w:p>
      <w:pPr>
        <w:pStyle w:val="5"/>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420"/>
        <w:jc w:val="both"/>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t>交流服务。优先参与本会组织开展的志愿服务交流活动，会员走访活动。</w:t>
      </w:r>
    </w:p>
    <w:p>
      <w:pPr>
        <w:pStyle w:val="5"/>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420"/>
        <w:jc w:val="both"/>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t>激励表扬。优先推荐参加市级以上志愿服务先进个人评选。本会理事会改选或补选时，从优秀个人会员中提名副会长和理事候选人。</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both"/>
        <w:rPr>
          <w:color w:val="auto"/>
          <w:sz w:val="32"/>
          <w:szCs w:val="32"/>
        </w:rPr>
      </w:pPr>
      <w:r>
        <w:rPr>
          <w:rFonts w:hint="eastAsia" w:ascii="微软雅黑" w:eastAsia="微软雅黑" w:cs="微软雅黑"/>
          <w:b w:val="0"/>
          <w:bCs w:val="0"/>
          <w:i w:val="0"/>
          <w:iCs w:val="0"/>
          <w:caps w:val="0"/>
          <w:smallCaps w:val="0"/>
          <w:color w:val="auto"/>
          <w:spacing w:val="0"/>
          <w:sz w:val="24"/>
          <w:szCs w:val="24"/>
          <w:u w:val="none"/>
          <w:shd w:val="clear" w:color="auto"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rPr>
          <w:color w:val="auto"/>
          <w:sz w:val="32"/>
          <w:szCs w:val="32"/>
        </w:rPr>
      </w:pPr>
      <w:r>
        <w:rPr>
          <w:rStyle w:val="8"/>
          <w:rFonts w:hint="eastAsia" w:ascii="宋体" w:eastAsia="宋体" w:cs="宋体"/>
          <w:b/>
          <w:bCs/>
          <w:i w:val="0"/>
          <w:iCs w:val="0"/>
          <w:caps w:val="0"/>
          <w:smallCaps w:val="0"/>
          <w:color w:val="auto"/>
          <w:spacing w:val="0"/>
          <w:sz w:val="36"/>
          <w:szCs w:val="36"/>
          <w:u w:val="none"/>
          <w:shd w:val="clear" w:color="auto" w:fill="FFFFFF"/>
        </w:rPr>
        <w:t>第</w:t>
      </w:r>
      <w:r>
        <w:rPr>
          <w:rStyle w:val="8"/>
          <w:rFonts w:hint="eastAsia" w:ascii="宋体" w:eastAsia="宋体" w:cs="宋体"/>
          <w:b/>
          <w:bCs/>
          <w:i w:val="0"/>
          <w:iCs w:val="0"/>
          <w:caps w:val="0"/>
          <w:smallCaps w:val="0"/>
          <w:color w:val="auto"/>
          <w:spacing w:val="0"/>
          <w:sz w:val="36"/>
          <w:szCs w:val="36"/>
          <w:u w:val="none"/>
          <w:shd w:val="clear" w:color="auto" w:fill="FFFFFF"/>
          <w:lang w:eastAsia="zh-CN"/>
        </w:rPr>
        <w:t>五</w:t>
      </w:r>
      <w:r>
        <w:rPr>
          <w:rStyle w:val="8"/>
          <w:rFonts w:hint="eastAsia" w:ascii="宋体" w:eastAsia="宋体" w:cs="宋体"/>
          <w:b/>
          <w:bCs/>
          <w:i w:val="0"/>
          <w:iCs w:val="0"/>
          <w:caps w:val="0"/>
          <w:smallCaps w:val="0"/>
          <w:color w:val="auto"/>
          <w:spacing w:val="0"/>
          <w:sz w:val="36"/>
          <w:szCs w:val="36"/>
          <w:u w:val="none"/>
          <w:shd w:val="clear" w:color="auto" w:fill="FFFFFF"/>
        </w:rPr>
        <w:t>章  </w:t>
      </w:r>
      <w:r>
        <w:rPr>
          <w:rStyle w:val="8"/>
          <w:rFonts w:ascii="宋体" w:eastAsia="宋体" w:cs="宋体"/>
          <w:b/>
          <w:bCs/>
          <w:i w:val="0"/>
          <w:iCs w:val="0"/>
          <w:caps w:val="0"/>
          <w:smallCaps w:val="0"/>
          <w:color w:val="auto"/>
          <w:spacing w:val="0"/>
          <w:sz w:val="36"/>
          <w:szCs w:val="36"/>
          <w:u w:val="none"/>
          <w:shd w:val="clear" w:color="auto" w:fill="FFFFFF"/>
        </w:rPr>
        <w:t xml:space="preserve"> </w:t>
      </w:r>
      <w:r>
        <w:rPr>
          <w:rStyle w:val="8"/>
          <w:rFonts w:hint="eastAsia" w:ascii="宋体" w:eastAsia="宋体" w:cs="宋体"/>
          <w:b/>
          <w:bCs/>
          <w:i w:val="0"/>
          <w:iCs w:val="0"/>
          <w:caps w:val="0"/>
          <w:smallCaps w:val="0"/>
          <w:color w:val="auto"/>
          <w:spacing w:val="0"/>
          <w:sz w:val="36"/>
          <w:szCs w:val="36"/>
          <w:u w:val="none"/>
          <w:shd w:val="clear" w:color="auto" w:fill="FFFFFF"/>
        </w:rPr>
        <w:t>会费缴纳</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720" w:firstLineChars="20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第十二条  会费标准：</w:t>
      </w:r>
    </w:p>
    <w:p>
      <w:pPr>
        <w:pStyle w:val="5"/>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wordWrap/>
        <w:spacing w:beforeAutospacing="0" w:afterAutospacing="0" w:line="360" w:lineRule="atLeast"/>
        <w:ind w:left="720" w:firstLine="0"/>
        <w:jc w:val="both"/>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单位会员1000元/年；个人会员</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t>365元</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/年</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t>无特殊情况应主动及时缴纳；</w:t>
      </w:r>
    </w:p>
    <w:p>
      <w:pPr>
        <w:pStyle w:val="5"/>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720" w:right="0" w:firstLine="0"/>
        <w:jc w:val="both"/>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会员自愿</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超标准</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缴纳会费</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，应予以鼓励；</w:t>
      </w:r>
    </w:p>
    <w:p>
      <w:pPr>
        <w:pStyle w:val="5"/>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720" w:right="0" w:firstLine="0"/>
        <w:jc w:val="left"/>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t>会费用于志愿服务联合会《章程》规定的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right="0"/>
        <w:jc w:val="left"/>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t>业务范围和事业发展，主要包括培训、会议、项目大赛、组织开展集中活动、表扬先进、支持成长型志愿服务组织</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t>日常管理工作、</w:t>
      </w:r>
      <w:bookmarkStart w:id="0" w:name="_GoBack"/>
      <w:bookmarkEnd w:id="0"/>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t>证件、马甲及统一标识的制作等；</w:t>
      </w:r>
    </w:p>
    <w:p>
      <w:pPr>
        <w:pStyle w:val="5"/>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720" w:right="0" w:firstLine="0"/>
        <w:jc w:val="both"/>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t>会费由秘书处负责收取与管理，开具《社</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right="0"/>
        <w:jc w:val="both"/>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t>会团体会费统一收据》。</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Autospacing="0" w:afterAutospacing="0" w:line="360" w:lineRule="atLeast"/>
        <w:jc w:val="both"/>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t xml:space="preserve">     （五）因工作需要安排入会或有特殊困难的个人会员会费，个人申请，会长办公会研究同意，可以予以减免。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Autospacing="0" w:afterAutospacing="0" w:line="360" w:lineRule="atLeast"/>
        <w:jc w:val="both"/>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t xml:space="preserve">     （六）无论任何一方解除会籍，所缴会费概不退</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right="0"/>
        <w:jc w:val="left"/>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val="en-US" w:eastAsia="zh-CN"/>
        </w:rPr>
        <w:t>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720" w:firstLineChars="20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第十三条  会费的使用遵照国家有关法律法规，严格按照</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联合</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会财务管理制度执行，专款专用，并接受会员代表大会和审计等有关部门的监督。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宋体" w:eastAsia="宋体" w:cs="宋体"/>
          <w:i w:val="0"/>
          <w:iCs w:val="0"/>
          <w:caps w:val="0"/>
          <w:smallCaps w:val="0"/>
          <w:color w:val="auto"/>
          <w:spacing w:val="0"/>
          <w:kern w:val="0"/>
          <w:sz w:val="28"/>
          <w:szCs w:val="28"/>
          <w:shd w:val="clear" w:color="auto"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rPr>
          <w:color w:val="auto"/>
          <w:sz w:val="32"/>
          <w:szCs w:val="32"/>
          <w:highlight w:val="none"/>
        </w:rPr>
      </w:pPr>
      <w:r>
        <w:rPr>
          <w:rStyle w:val="8"/>
          <w:rFonts w:hint="eastAsia" w:ascii="宋体" w:eastAsia="宋体" w:cs="宋体"/>
          <w:b/>
          <w:bCs/>
          <w:i w:val="0"/>
          <w:iCs w:val="0"/>
          <w:caps w:val="0"/>
          <w:smallCaps w:val="0"/>
          <w:color w:val="auto"/>
          <w:spacing w:val="0"/>
          <w:sz w:val="36"/>
          <w:szCs w:val="36"/>
          <w:highlight w:val="none"/>
          <w:u w:val="none"/>
          <w:shd w:val="clear" w:color="auto" w:fill="FFFFFF"/>
        </w:rPr>
        <w:t>第</w:t>
      </w:r>
      <w:r>
        <w:rPr>
          <w:rStyle w:val="8"/>
          <w:rFonts w:hint="eastAsia" w:ascii="宋体" w:eastAsia="宋体" w:cs="宋体"/>
          <w:b/>
          <w:bCs/>
          <w:i w:val="0"/>
          <w:iCs w:val="0"/>
          <w:caps w:val="0"/>
          <w:smallCaps w:val="0"/>
          <w:color w:val="auto"/>
          <w:spacing w:val="0"/>
          <w:sz w:val="36"/>
          <w:szCs w:val="36"/>
          <w:highlight w:val="none"/>
          <w:u w:val="none"/>
          <w:shd w:val="clear" w:color="auto" w:fill="FFFFFF"/>
          <w:lang w:eastAsia="zh-CN"/>
        </w:rPr>
        <w:t>六</w:t>
      </w:r>
      <w:r>
        <w:rPr>
          <w:rStyle w:val="8"/>
          <w:rFonts w:hint="eastAsia" w:ascii="宋体" w:eastAsia="宋体" w:cs="宋体"/>
          <w:b/>
          <w:bCs/>
          <w:i w:val="0"/>
          <w:iCs w:val="0"/>
          <w:caps w:val="0"/>
          <w:smallCaps w:val="0"/>
          <w:color w:val="auto"/>
          <w:spacing w:val="0"/>
          <w:sz w:val="36"/>
          <w:szCs w:val="36"/>
          <w:highlight w:val="none"/>
          <w:u w:val="none"/>
          <w:shd w:val="clear" w:color="auto" w:fill="FFFFFF"/>
        </w:rPr>
        <w:t>章 </w:t>
      </w:r>
      <w:r>
        <w:rPr>
          <w:rStyle w:val="8"/>
          <w:rFonts w:ascii="宋体" w:eastAsia="宋体" w:cs="宋体"/>
          <w:b/>
          <w:bCs/>
          <w:i w:val="0"/>
          <w:iCs w:val="0"/>
          <w:caps w:val="0"/>
          <w:smallCaps w:val="0"/>
          <w:color w:val="auto"/>
          <w:spacing w:val="0"/>
          <w:sz w:val="36"/>
          <w:szCs w:val="36"/>
          <w:highlight w:val="none"/>
          <w:u w:val="none"/>
          <w:shd w:val="clear" w:color="auto" w:fill="FFFFFF"/>
        </w:rPr>
        <w:t xml:space="preserve"> </w:t>
      </w:r>
      <w:r>
        <w:rPr>
          <w:rStyle w:val="8"/>
          <w:rFonts w:hint="eastAsia" w:ascii="宋体" w:eastAsia="宋体" w:cs="宋体"/>
          <w:b/>
          <w:bCs/>
          <w:i w:val="0"/>
          <w:iCs w:val="0"/>
          <w:caps w:val="0"/>
          <w:smallCaps w:val="0"/>
          <w:color w:val="auto"/>
          <w:spacing w:val="0"/>
          <w:sz w:val="36"/>
          <w:szCs w:val="36"/>
          <w:highlight w:val="none"/>
          <w:u w:val="none"/>
          <w:shd w:val="clear" w:color="auto" w:fill="FFFFFF"/>
        </w:rPr>
        <w:t> 会员退会与除名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720" w:firstLineChars="20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第</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十四</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条  会员入会自愿，退会自由。会员有以下情形之一的，</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视为自动退会</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720" w:firstLineChars="20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（一） 申请退会的；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720" w:firstLineChars="20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（二）发生不符合本办法第四条</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、第六条</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规定的会员条件的情形；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720" w:firstLineChars="20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（三）无正当理由</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超过一年不交会费或一年内不参加本会任何活动，没有做出任何贡献的</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720" w:firstLineChars="20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（四）法人主体发生终止情形的。</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720" w:firstLineChars="20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第</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十五</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 xml:space="preserve">条  </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退会应书面通知本会，并交回会员证。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720" w:firstLineChars="20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第十六条  会员</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如有严重违反本会《章程》或违法触犯刑律的行为，经理事会表决通过，予以除名</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除名后收回会员证，并通过公开渠道发布公告。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both"/>
        <w:rPr>
          <w:color w:val="auto"/>
          <w:sz w:val="32"/>
          <w:szCs w:val="32"/>
        </w:rPr>
      </w:pPr>
      <w:r>
        <w:rPr>
          <w:rFonts w:hint="eastAsia" w:ascii="微软雅黑" w:eastAsia="微软雅黑" w:cs="微软雅黑"/>
          <w:b w:val="0"/>
          <w:bCs w:val="0"/>
          <w:i w:val="0"/>
          <w:iCs w:val="0"/>
          <w:caps w:val="0"/>
          <w:smallCaps w:val="0"/>
          <w:color w:val="auto"/>
          <w:spacing w:val="0"/>
          <w:sz w:val="24"/>
          <w:szCs w:val="24"/>
          <w:u w:val="none"/>
          <w:shd w:val="clear" w:color="auto"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rPr>
          <w:color w:val="auto"/>
          <w:sz w:val="32"/>
          <w:szCs w:val="32"/>
        </w:rPr>
      </w:pPr>
      <w:r>
        <w:rPr>
          <w:rStyle w:val="8"/>
          <w:rFonts w:hint="eastAsia" w:ascii="宋体" w:eastAsia="宋体" w:cs="宋体"/>
          <w:b/>
          <w:bCs/>
          <w:i w:val="0"/>
          <w:iCs w:val="0"/>
          <w:caps w:val="0"/>
          <w:smallCaps w:val="0"/>
          <w:color w:val="auto"/>
          <w:spacing w:val="0"/>
          <w:sz w:val="36"/>
          <w:szCs w:val="36"/>
          <w:u w:val="none"/>
          <w:shd w:val="clear" w:color="auto" w:fill="FFFFFF"/>
        </w:rPr>
        <w:t>第</w:t>
      </w:r>
      <w:r>
        <w:rPr>
          <w:rStyle w:val="8"/>
          <w:rFonts w:hint="eastAsia" w:ascii="宋体" w:eastAsia="宋体" w:cs="宋体"/>
          <w:b/>
          <w:bCs/>
          <w:i w:val="0"/>
          <w:iCs w:val="0"/>
          <w:caps w:val="0"/>
          <w:smallCaps w:val="0"/>
          <w:color w:val="auto"/>
          <w:spacing w:val="0"/>
          <w:sz w:val="36"/>
          <w:szCs w:val="36"/>
          <w:u w:val="none"/>
          <w:shd w:val="clear" w:color="auto" w:fill="FFFFFF"/>
          <w:lang w:eastAsia="zh-CN"/>
        </w:rPr>
        <w:t>七</w:t>
      </w:r>
      <w:r>
        <w:rPr>
          <w:rStyle w:val="8"/>
          <w:rFonts w:hint="eastAsia" w:ascii="宋体" w:eastAsia="宋体" w:cs="宋体"/>
          <w:b/>
          <w:bCs/>
          <w:i w:val="0"/>
          <w:iCs w:val="0"/>
          <w:caps w:val="0"/>
          <w:smallCaps w:val="0"/>
          <w:color w:val="auto"/>
          <w:spacing w:val="0"/>
          <w:sz w:val="36"/>
          <w:szCs w:val="36"/>
          <w:u w:val="none"/>
          <w:shd w:val="clear" w:color="auto" w:fill="FFFFFF"/>
        </w:rPr>
        <w:t>章</w:t>
      </w:r>
      <w:r>
        <w:rPr>
          <w:rStyle w:val="8"/>
          <w:rFonts w:ascii="宋体" w:eastAsia="宋体" w:cs="宋体"/>
          <w:b/>
          <w:bCs/>
          <w:i w:val="0"/>
          <w:iCs w:val="0"/>
          <w:caps w:val="0"/>
          <w:smallCaps w:val="0"/>
          <w:color w:val="auto"/>
          <w:spacing w:val="0"/>
          <w:sz w:val="36"/>
          <w:szCs w:val="36"/>
          <w:u w:val="none"/>
          <w:shd w:val="clear" w:color="auto" w:fill="FFFFFF"/>
        </w:rPr>
        <w:t xml:space="preserve"> </w:t>
      </w:r>
      <w:r>
        <w:rPr>
          <w:rStyle w:val="8"/>
          <w:rFonts w:hint="eastAsia" w:ascii="宋体" w:eastAsia="宋体" w:cs="宋体"/>
          <w:b/>
          <w:bCs/>
          <w:i w:val="0"/>
          <w:iCs w:val="0"/>
          <w:caps w:val="0"/>
          <w:smallCaps w:val="0"/>
          <w:color w:val="auto"/>
          <w:spacing w:val="0"/>
          <w:sz w:val="36"/>
          <w:szCs w:val="36"/>
          <w:u w:val="none"/>
          <w:shd w:val="clear" w:color="auto" w:fill="FFFFFF"/>
        </w:rPr>
        <w:t> 会员管理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720" w:firstLineChars="20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 xml:space="preserve">第十七条  </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联合</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会实行会员联系人制度，单位会员应指派专人担任联系人；个人会员原则上本人为联系人，特殊情况可指定代表作为联系人，确保日常沟通联络顺畅。</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720" w:firstLineChars="20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第十八条  会员应根据</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本</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会规定的会费缴纳办法，及时、足额缴纳会费。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720" w:firstLineChars="20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第十九条  会员发生以下情况变更，应自变更之日起三十日内以书面形式告知</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联合</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right="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　　</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（一）单位会员注册地、主要营业场所、法定代表人、主要负责人、会员联系人及联系方式等发生改变；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720" w:firstLineChars="20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（二）单位业务范围和宗旨发生变化，单位合并、分立、破产、注销、撤销等；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720" w:firstLineChars="20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（三）个人会员重要信息变更及所在单位发生变化；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720" w:firstLineChars="200"/>
        <w:jc w:val="both"/>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（四）</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联合</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会要求或会员认为需要告知的其他情形。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720" w:firstLineChars="200"/>
        <w:jc w:val="both"/>
        <w:rPr>
          <w:rFonts w:hint="eastAsia" w:ascii="宋体" w:eastAsia="宋体" w:cs="宋体"/>
          <w:b w:val="0"/>
          <w:bCs w:val="0"/>
          <w:i w:val="0"/>
          <w:iCs w:val="0"/>
          <w:caps w:val="0"/>
          <w:smallCaps w:val="0"/>
          <w:color w:val="auto"/>
          <w:spacing w:val="0"/>
          <w:sz w:val="36"/>
          <w:szCs w:val="36"/>
          <w:u w:val="none"/>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center"/>
        <w:rPr>
          <w:color w:val="auto"/>
          <w:sz w:val="32"/>
          <w:szCs w:val="32"/>
        </w:rPr>
      </w:pPr>
      <w:r>
        <w:rPr>
          <w:rStyle w:val="8"/>
          <w:rFonts w:hint="eastAsia" w:ascii="宋体" w:eastAsia="宋体" w:cs="宋体"/>
          <w:b/>
          <w:bCs/>
          <w:i w:val="0"/>
          <w:iCs w:val="0"/>
          <w:caps w:val="0"/>
          <w:smallCaps w:val="0"/>
          <w:color w:val="auto"/>
          <w:spacing w:val="0"/>
          <w:sz w:val="36"/>
          <w:szCs w:val="36"/>
          <w:u w:val="none"/>
          <w:shd w:val="clear" w:color="auto" w:fill="FFFFFF"/>
        </w:rPr>
        <w:t>第</w:t>
      </w:r>
      <w:r>
        <w:rPr>
          <w:rStyle w:val="8"/>
          <w:rFonts w:hint="eastAsia" w:ascii="宋体" w:eastAsia="宋体" w:cs="宋体"/>
          <w:b/>
          <w:bCs/>
          <w:i w:val="0"/>
          <w:iCs w:val="0"/>
          <w:caps w:val="0"/>
          <w:smallCaps w:val="0"/>
          <w:color w:val="auto"/>
          <w:spacing w:val="0"/>
          <w:sz w:val="36"/>
          <w:szCs w:val="36"/>
          <w:u w:val="none"/>
          <w:shd w:val="clear" w:color="auto" w:fill="FFFFFF"/>
          <w:lang w:eastAsia="zh-CN"/>
        </w:rPr>
        <w:t>八</w:t>
      </w:r>
      <w:r>
        <w:rPr>
          <w:rStyle w:val="8"/>
          <w:rFonts w:hint="eastAsia" w:ascii="宋体" w:eastAsia="宋体" w:cs="宋体"/>
          <w:b/>
          <w:bCs/>
          <w:i w:val="0"/>
          <w:iCs w:val="0"/>
          <w:caps w:val="0"/>
          <w:smallCaps w:val="0"/>
          <w:color w:val="auto"/>
          <w:spacing w:val="0"/>
          <w:sz w:val="36"/>
          <w:szCs w:val="36"/>
          <w:u w:val="none"/>
          <w:shd w:val="clear" w:color="auto" w:fill="FFFFFF"/>
        </w:rPr>
        <w:t>章  </w:t>
      </w:r>
      <w:r>
        <w:rPr>
          <w:rStyle w:val="8"/>
          <w:rFonts w:ascii="宋体" w:eastAsia="宋体" w:cs="宋体"/>
          <w:b/>
          <w:bCs/>
          <w:i w:val="0"/>
          <w:iCs w:val="0"/>
          <w:caps w:val="0"/>
          <w:smallCaps w:val="0"/>
          <w:color w:val="auto"/>
          <w:spacing w:val="0"/>
          <w:sz w:val="36"/>
          <w:szCs w:val="36"/>
          <w:u w:val="none"/>
          <w:shd w:val="clear" w:color="auto" w:fill="FFFFFF"/>
        </w:rPr>
        <w:t xml:space="preserve"> </w:t>
      </w:r>
      <w:r>
        <w:rPr>
          <w:rStyle w:val="8"/>
          <w:rFonts w:hint="eastAsia" w:ascii="宋体" w:eastAsia="宋体" w:cs="宋体"/>
          <w:b/>
          <w:bCs/>
          <w:i w:val="0"/>
          <w:iCs w:val="0"/>
          <w:caps w:val="0"/>
          <w:smallCaps w:val="0"/>
          <w:color w:val="auto"/>
          <w:spacing w:val="0"/>
          <w:sz w:val="36"/>
          <w:szCs w:val="36"/>
          <w:u w:val="none"/>
          <w:shd w:val="clear" w:color="auto" w:fill="FFFFFF"/>
        </w:rPr>
        <w:t>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720" w:firstLineChars="200"/>
        <w:jc w:val="both"/>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第二十条  本办法相关事宜的修改、变更、解释权归</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联合</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会所有。</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720" w:firstLineChars="200"/>
        <w:jc w:val="both"/>
        <w:rPr>
          <w:rFonts w:hint="eastAsia" w:ascii="方正仿宋_GB2312" w:hAnsi="方正仿宋_GB2312" w:eastAsia="方正仿宋_GB2312" w:cs="方正仿宋_GB2312"/>
          <w:b w:val="0"/>
          <w:bCs w:val="0"/>
          <w:i w:val="0"/>
          <w:iCs w:val="0"/>
          <w:caps w:val="0"/>
          <w:smallCaps w:val="0"/>
          <w:color w:val="auto"/>
          <w:spacing w:val="0"/>
          <w:sz w:val="32"/>
          <w:szCs w:val="32"/>
          <w:u w:val="none"/>
          <w:shd w:val="clear" w:color="auto" w:fill="FFFFFF"/>
        </w:rPr>
      </w:pP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第</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lang w:eastAsia="zh-CN"/>
        </w:rPr>
        <w:t>二十一</w:t>
      </w:r>
      <w:r>
        <w:rPr>
          <w:rFonts w:hint="eastAsia" w:ascii="方正仿宋_GB2312" w:hAnsi="方正仿宋_GB2312" w:eastAsia="方正仿宋_GB2312" w:cs="方正仿宋_GB2312"/>
          <w:b w:val="0"/>
          <w:bCs w:val="0"/>
          <w:i w:val="0"/>
          <w:iCs w:val="0"/>
          <w:caps w:val="0"/>
          <w:smallCaps w:val="0"/>
          <w:color w:val="auto"/>
          <w:spacing w:val="0"/>
          <w:sz w:val="36"/>
          <w:szCs w:val="36"/>
          <w:u w:val="none"/>
          <w:shd w:val="clear" w:color="auto" w:fill="FFFFFF"/>
        </w:rPr>
        <w:t>条  本办法自公布之日起施行</w:t>
      </w:r>
      <w:r>
        <w:rPr>
          <w:rFonts w:hint="eastAsia" w:ascii="方正仿宋_GB2312" w:hAnsi="方正仿宋_GB2312" w:eastAsia="方正仿宋_GB2312" w:cs="方正仿宋_GB2312"/>
          <w:b w:val="0"/>
          <w:bCs w:val="0"/>
          <w:i w:val="0"/>
          <w:iCs w:val="0"/>
          <w:caps w:val="0"/>
          <w:smallCaps w:val="0"/>
          <w:color w:val="auto"/>
          <w:spacing w:val="0"/>
          <w:sz w:val="32"/>
          <w:szCs w:val="32"/>
          <w:u w:val="none"/>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firstLine="640" w:firstLineChars="200"/>
        <w:jc w:val="both"/>
        <w:rPr>
          <w:rFonts w:hint="eastAsia" w:ascii="方正仿宋_GB2312" w:hAnsi="方正仿宋_GB2312" w:eastAsia="方正仿宋_GB2312" w:cs="方正仿宋_GB2312"/>
          <w:b w:val="0"/>
          <w:bCs w:val="0"/>
          <w:i w:val="0"/>
          <w:iCs w:val="0"/>
          <w:caps w:val="0"/>
          <w:smallCaps w:val="0"/>
          <w:color w:val="auto"/>
          <w:spacing w:val="0"/>
          <w:sz w:val="32"/>
          <w:szCs w:val="32"/>
          <w:u w:val="none"/>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right="0"/>
        <w:jc w:val="both"/>
        <w:rPr>
          <w:rFonts w:hint="eastAsia" w:ascii="方正仿宋_GB2312" w:hAnsi="方正仿宋_GB2312" w:eastAsia="方正仿宋_GB2312" w:cs="方正仿宋_GB2312"/>
          <w:b w:val="0"/>
          <w:bCs w:val="0"/>
          <w:i w:val="0"/>
          <w:iCs w:val="0"/>
          <w:caps w:val="0"/>
          <w:smallCaps w:val="0"/>
          <w:color w:val="auto"/>
          <w:spacing w:val="0"/>
          <w:sz w:val="32"/>
          <w:szCs w:val="32"/>
          <w:u w:val="none"/>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right="0"/>
        <w:jc w:val="both"/>
        <w:rPr>
          <w:rFonts w:hint="eastAsia" w:ascii="方正仿宋_GB2312" w:hAnsi="方正仿宋_GB2312" w:eastAsia="方正仿宋_GB2312" w:cs="方正仿宋_GB2312"/>
          <w:b w:val="0"/>
          <w:bCs w:val="0"/>
          <w:i w:val="0"/>
          <w:iCs w:val="0"/>
          <w:caps w:val="0"/>
          <w:smallCaps w:val="0"/>
          <w:color w:val="auto"/>
          <w:spacing w:val="0"/>
          <w:sz w:val="32"/>
          <w:szCs w:val="32"/>
          <w:u w:val="none"/>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right="0"/>
        <w:jc w:val="both"/>
        <w:rPr>
          <w:rFonts w:hint="eastAsia" w:ascii="方正仿宋_GB2312" w:hAnsi="方正仿宋_GB2312" w:eastAsia="方正仿宋_GB2312" w:cs="方正仿宋_GB2312"/>
          <w:b w:val="0"/>
          <w:bCs w:val="0"/>
          <w:i w:val="0"/>
          <w:iCs w:val="0"/>
          <w:caps w:val="0"/>
          <w:smallCaps w:val="0"/>
          <w:color w:val="auto"/>
          <w:spacing w:val="0"/>
          <w:sz w:val="32"/>
          <w:szCs w:val="32"/>
          <w:u w:val="none"/>
          <w:shd w:val="clear" w:color="auto" w:fill="FFFFFF"/>
          <w:lang w:val="en-US" w:eastAsia="zh-CN"/>
        </w:rPr>
      </w:pPr>
      <w:r>
        <w:rPr>
          <w:rFonts w:hint="eastAsia" w:ascii="方正仿宋_GB2312" w:hAnsi="方正仿宋_GB2312" w:eastAsia="方正仿宋_GB2312" w:cs="方正仿宋_GB2312"/>
          <w:b w:val="0"/>
          <w:bCs w:val="0"/>
          <w:i w:val="0"/>
          <w:iCs w:val="0"/>
          <w:caps w:val="0"/>
          <w:smallCaps w:val="0"/>
          <w:color w:val="auto"/>
          <w:spacing w:val="0"/>
          <w:sz w:val="32"/>
          <w:szCs w:val="32"/>
          <w:u w:val="none"/>
          <w:shd w:val="clear" w:color="auto" w:fill="FFFFFF"/>
          <w:lang w:eastAsia="zh-CN"/>
        </w:rPr>
        <w:t>附件</w:t>
      </w:r>
      <w:r>
        <w:rPr>
          <w:rFonts w:hint="eastAsia" w:ascii="方正仿宋_GB2312" w:hAnsi="方正仿宋_GB2312" w:eastAsia="方正仿宋_GB2312" w:cs="方正仿宋_GB2312"/>
          <w:b w:val="0"/>
          <w:bCs w:val="0"/>
          <w:i w:val="0"/>
          <w:iCs w:val="0"/>
          <w:caps w:val="0"/>
          <w:smallCaps w:val="0"/>
          <w:color w:val="auto"/>
          <w:spacing w:val="0"/>
          <w:sz w:val="32"/>
          <w:szCs w:val="32"/>
          <w:u w:val="none"/>
          <w:shd w:val="clear" w:color="auto" w:fill="FFFFFF"/>
          <w:lang w:val="en-US" w:eastAsia="zh-CN"/>
        </w:rPr>
        <w:t>1：临沂市志愿服务联合会单位会员入会申请表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right="0"/>
        <w:jc w:val="both"/>
        <w:rPr>
          <w:rFonts w:hint="eastAsia" w:ascii="方正仿宋_GB2312" w:hAnsi="方正仿宋_GB2312" w:eastAsia="方正仿宋_GB2312" w:cs="方正仿宋_GB2312"/>
          <w:b w:val="0"/>
          <w:bCs w:val="0"/>
          <w:i w:val="0"/>
          <w:iCs w:val="0"/>
          <w:caps w:val="0"/>
          <w:smallCaps w:val="0"/>
          <w:color w:val="auto"/>
          <w:spacing w:val="0"/>
          <w:sz w:val="32"/>
          <w:szCs w:val="32"/>
          <w:u w:val="none"/>
          <w:shd w:val="clear" w:color="auto" w:fill="FFFFFF"/>
          <w:lang w:val="en-US" w:eastAsia="zh-CN"/>
        </w:rPr>
      </w:pPr>
      <w:r>
        <w:rPr>
          <w:rFonts w:hint="eastAsia" w:ascii="方正仿宋_GB2312" w:hAnsi="方正仿宋_GB2312" w:eastAsia="方正仿宋_GB2312" w:cs="方正仿宋_GB2312"/>
          <w:b w:val="0"/>
          <w:bCs w:val="0"/>
          <w:i w:val="0"/>
          <w:iCs w:val="0"/>
          <w:caps w:val="0"/>
          <w:smallCaps w:val="0"/>
          <w:color w:val="auto"/>
          <w:spacing w:val="0"/>
          <w:sz w:val="32"/>
          <w:szCs w:val="32"/>
          <w:u w:val="none"/>
          <w:shd w:val="clear" w:color="auto" w:fill="FFFFFF"/>
          <w:lang w:val="en-US" w:eastAsia="zh-CN"/>
        </w:rPr>
        <w:t>附件2：临沂市志愿服务联合会个人会员入会申请表　</w:t>
      </w:r>
    </w:p>
    <w:p>
      <w:pPr>
        <w:rPr>
          <w:rFonts w:hint="eastAsia" w:ascii="宋体" w:cs="宋体"/>
          <w:b w:val="0"/>
          <w:bCs w:val="0"/>
          <w:i w:val="0"/>
          <w:iCs w:val="0"/>
          <w:caps w:val="0"/>
          <w:smallCaps w:val="0"/>
          <w:color w:val="auto"/>
          <w:spacing w:val="0"/>
          <w:sz w:val="32"/>
          <w:szCs w:val="32"/>
          <w:u w:val="none"/>
          <w:shd w:val="clear" w:color="auto" w:fill="FFFFFF"/>
          <w:lang w:val="en-US" w:eastAsia="zh-CN"/>
        </w:rPr>
      </w:pPr>
      <w:r>
        <w:rPr>
          <w:rFonts w:hint="eastAsia" w:ascii="宋体" w:cs="宋体"/>
          <w:b w:val="0"/>
          <w:bCs w:val="0"/>
          <w:i w:val="0"/>
          <w:iCs w:val="0"/>
          <w:caps w:val="0"/>
          <w:smallCaps w:val="0"/>
          <w:color w:val="auto"/>
          <w:spacing w:val="0"/>
          <w:sz w:val="32"/>
          <w:szCs w:val="32"/>
          <w:u w:val="none"/>
          <w:shd w:val="clear" w:color="auto" w:fill="FFFFFF"/>
          <w:lang w:val="en-US" w:eastAsia="zh-CN"/>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right="0"/>
        <w:jc w:val="both"/>
        <w:rPr>
          <w:rFonts w:hint="eastAsia" w:ascii="宋体" w:cs="宋体"/>
          <w:b w:val="0"/>
          <w:bCs w:val="0"/>
          <w:i w:val="0"/>
          <w:iCs w:val="0"/>
          <w:caps w:val="0"/>
          <w:smallCaps w:val="0"/>
          <w:color w:val="auto"/>
          <w:spacing w:val="0"/>
          <w:sz w:val="32"/>
          <w:szCs w:val="32"/>
          <w:u w:val="none"/>
          <w:shd w:val="clear" w:color="auto" w:fill="FFFFFF"/>
          <w:lang w:val="en-US" w:eastAsia="zh-CN"/>
        </w:rPr>
      </w:pPr>
      <w:r>
        <w:rPr>
          <w:rFonts w:hint="eastAsia" w:ascii="宋体" w:cs="宋体"/>
          <w:b w:val="0"/>
          <w:bCs w:val="0"/>
          <w:i w:val="0"/>
          <w:iCs w:val="0"/>
          <w:caps w:val="0"/>
          <w:smallCaps w:val="0"/>
          <w:color w:val="auto"/>
          <w:spacing w:val="0"/>
          <w:sz w:val="32"/>
          <w:szCs w:val="32"/>
          <w:u w:val="none"/>
          <w:shd w:val="clear" w:color="auto" w:fill="FFFFFF"/>
          <w:lang w:val="en-US" w:eastAsia="zh-CN"/>
        </w:rPr>
        <w:t>附件1</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right="0"/>
        <w:jc w:val="center"/>
        <w:rPr>
          <w:rFonts w:ascii="宋体" w:cs="宋体"/>
          <w:b w:val="0"/>
          <w:bCs w:val="0"/>
          <w:i w:val="0"/>
          <w:iCs w:val="0"/>
          <w:caps w:val="0"/>
          <w:smallCaps w:val="0"/>
          <w:color w:val="auto"/>
          <w:spacing w:val="0"/>
          <w:sz w:val="32"/>
          <w:szCs w:val="32"/>
          <w:u w:val="none"/>
          <w:shd w:val="clear" w:color="auto" w:fill="FFFFFF"/>
          <w:lang w:val="en-US" w:eastAsia="zh-CN"/>
        </w:rPr>
      </w:pPr>
      <w:r>
        <w:rPr>
          <w:rFonts w:ascii="宋体" w:cs="宋体"/>
          <w:b w:val="0"/>
          <w:bCs w:val="0"/>
          <w:i w:val="0"/>
          <w:iCs w:val="0"/>
          <w:caps w:val="0"/>
          <w:smallCaps w:val="0"/>
          <w:color w:val="auto"/>
          <w:spacing w:val="0"/>
          <w:sz w:val="32"/>
          <w:szCs w:val="32"/>
          <w:u w:val="none"/>
          <w:shd w:val="clear" w:color="auto" w:fill="FFFFFF"/>
          <w:lang w:val="en-US" w:eastAsia="zh-CN"/>
        </w:rPr>
        <w:t>临沂市志愿服务联合会单位会员入会申请表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right="0"/>
        <w:jc w:val="center"/>
        <w:rPr>
          <w:rFonts w:ascii="宋体" w:cs="宋体"/>
          <w:b w:val="0"/>
          <w:bCs w:val="0"/>
          <w:i w:val="0"/>
          <w:iCs w:val="0"/>
          <w:caps w:val="0"/>
          <w:smallCaps w:val="0"/>
          <w:color w:val="auto"/>
          <w:spacing w:val="0"/>
          <w:sz w:val="32"/>
          <w:szCs w:val="32"/>
          <w:u w:val="none"/>
          <w:shd w:val="clear" w:color="auto" w:fill="FFFFFF"/>
          <w:lang w:val="en-US" w:eastAsia="zh-CN"/>
        </w:rPr>
      </w:pPr>
      <w:r>
        <w:rPr>
          <w:rFonts w:hint="eastAsia" w:ascii="宋体" w:cs="宋体"/>
          <w:b w:val="0"/>
          <w:bCs w:val="0"/>
          <w:i w:val="0"/>
          <w:iCs w:val="0"/>
          <w:caps w:val="0"/>
          <w:smallCaps w:val="0"/>
          <w:color w:val="auto"/>
          <w:spacing w:val="0"/>
          <w:sz w:val="32"/>
          <w:szCs w:val="32"/>
          <w:u w:val="none"/>
          <w:shd w:val="clear" w:color="auto" w:fill="FFFFFF"/>
          <w:lang w:val="en-US" w:eastAsia="zh-CN"/>
        </w:rPr>
        <w:t>　　　　　　　　　　　</w:t>
      </w:r>
      <w:r>
        <w:rPr>
          <w:rFonts w:hint="eastAsia" w:ascii="宋体" w:cs="宋体"/>
          <w:b w:val="0"/>
          <w:bCs w:val="0"/>
          <w:i w:val="0"/>
          <w:iCs w:val="0"/>
          <w:caps w:val="0"/>
          <w:smallCaps w:val="0"/>
          <w:color w:val="auto"/>
          <w:spacing w:val="0"/>
          <w:sz w:val="21"/>
          <w:szCs w:val="21"/>
          <w:u w:val="none"/>
          <w:shd w:val="clear" w:color="auto" w:fill="FFFFFF"/>
          <w:lang w:val="en-US" w:eastAsia="zh-CN"/>
        </w:rPr>
        <w:t>　编号：</w:t>
      </w:r>
    </w:p>
    <w:tbl>
      <w:tblPr>
        <w:tblStyle w:val="6"/>
        <w:tblW w:w="82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2"/>
        <w:gridCol w:w="1739"/>
        <w:gridCol w:w="1260"/>
        <w:gridCol w:w="1575"/>
        <w:gridCol w:w="2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单位／组织</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名称</w:t>
            </w:r>
          </w:p>
        </w:tc>
        <w:tc>
          <w:tcPr>
            <w:tcW w:w="53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组织机构代码</w:t>
            </w:r>
          </w:p>
        </w:tc>
        <w:tc>
          <w:tcPr>
            <w:tcW w:w="53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通讯地址</w:t>
            </w:r>
          </w:p>
        </w:tc>
        <w:tc>
          <w:tcPr>
            <w:tcW w:w="29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邮编</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电子邮箱</w:t>
            </w:r>
          </w:p>
        </w:tc>
        <w:tc>
          <w:tcPr>
            <w:tcW w:w="29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传真</w:t>
            </w: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4"/>
                <w:szCs w:val="24"/>
                <w:u w:val="none"/>
              </w:rPr>
            </w:pP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姓 名</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职务</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联系电话</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办公电话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单位法人</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联系人</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eastAsia="宋体" w:cs="宋体"/>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eastAsia="宋体" w:cs="宋体"/>
                <w:i w:val="0"/>
                <w:iCs w:val="0"/>
                <w:color w:val="000000"/>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eastAsia="宋体" w:cs="宋体"/>
                <w:i w:val="0"/>
                <w:iCs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工作单位性质</w:t>
            </w:r>
          </w:p>
        </w:tc>
        <w:tc>
          <w:tcPr>
            <w:tcW w:w="70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口政府机关单位 口事业单位和国有企业 口外资企业 口私营企业 口社会团体 　口志愿服务队伍　口其他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单位基本情况</w:t>
            </w:r>
          </w:p>
        </w:tc>
        <w:tc>
          <w:tcPr>
            <w:tcW w:w="7049"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jc w:val="right"/>
              <w:rPr>
                <w:rFonts w:hint="eastAsia" w:asci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志愿服务范围</w:t>
            </w:r>
          </w:p>
        </w:tc>
        <w:tc>
          <w:tcPr>
            <w:tcW w:w="70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42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 xml:space="preserve">单位意见 </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 xml:space="preserve">        （盖章） 年 月 日</w:t>
            </w:r>
          </w:p>
        </w:tc>
        <w:tc>
          <w:tcPr>
            <w:tcW w:w="4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临沂市志愿服务联合会意见</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 xml:space="preserve">                 （盖章）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8281"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备注：本单位已了解《临沂市志愿服务联合会章程》、《临沂市志愿服务联合会会员管理办法》，自愿加入联合会，</w:t>
            </w:r>
            <w:r>
              <w:rPr>
                <w:rFonts w:hint="eastAsia" w:ascii="宋体" w:cs="宋体"/>
                <w:i w:val="0"/>
                <w:iCs w:val="0"/>
                <w:color w:val="000000"/>
                <w:kern w:val="0"/>
                <w:sz w:val="20"/>
                <w:szCs w:val="20"/>
                <w:u w:val="none"/>
                <w:lang w:val="en-US" w:eastAsia="zh-CN"/>
              </w:rPr>
              <w:t>遵</w:t>
            </w:r>
            <w:r>
              <w:rPr>
                <w:rFonts w:hint="eastAsia" w:ascii="宋体" w:eastAsia="宋体" w:cs="宋体"/>
                <w:i w:val="0"/>
                <w:iCs w:val="0"/>
                <w:color w:val="000000"/>
                <w:kern w:val="0"/>
                <w:sz w:val="20"/>
                <w:szCs w:val="20"/>
                <w:u w:val="none"/>
                <w:lang w:val="en-US" w:eastAsia="zh-CN"/>
              </w:rPr>
              <w:t>守《章程》和《会员管理办法》，准时缴纳会费。本单位对以上的填写内容负责。</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right="0"/>
        <w:jc w:val="both"/>
        <w:rPr>
          <w:rFonts w:hint="eastAsia" w:ascii="宋体" w:cs="宋体"/>
          <w:b w:val="0"/>
          <w:bCs w:val="0"/>
          <w:i w:val="0"/>
          <w:iCs w:val="0"/>
          <w:caps w:val="0"/>
          <w:smallCaps w:val="0"/>
          <w:color w:val="auto"/>
          <w:spacing w:val="0"/>
          <w:sz w:val="32"/>
          <w:szCs w:val="32"/>
          <w:u w:val="none"/>
          <w:shd w:val="clear" w:color="auto" w:fill="FFFFFF"/>
          <w:lang w:val="en-US" w:eastAsia="zh-CN"/>
        </w:rPr>
      </w:pPr>
      <w:r>
        <w:rPr>
          <w:rFonts w:hint="eastAsia" w:ascii="宋体" w:cs="宋体"/>
          <w:b w:val="0"/>
          <w:bCs w:val="0"/>
          <w:i w:val="0"/>
          <w:iCs w:val="0"/>
          <w:caps w:val="0"/>
          <w:smallCaps w:val="0"/>
          <w:color w:val="auto"/>
          <w:spacing w:val="0"/>
          <w:sz w:val="32"/>
          <w:szCs w:val="32"/>
          <w:u w:val="none"/>
          <w:shd w:val="clear" w:color="auto" w:fill="FFFFFF"/>
          <w:lang w:val="en-US" w:eastAsia="zh-CN"/>
        </w:rPr>
        <w:t>附件2</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right="0"/>
        <w:jc w:val="center"/>
        <w:rPr>
          <w:rFonts w:ascii="宋体" w:cs="宋体"/>
          <w:b w:val="0"/>
          <w:bCs w:val="0"/>
          <w:i w:val="0"/>
          <w:iCs w:val="0"/>
          <w:caps w:val="0"/>
          <w:smallCaps w:val="0"/>
          <w:color w:val="auto"/>
          <w:spacing w:val="0"/>
          <w:sz w:val="32"/>
          <w:szCs w:val="32"/>
          <w:u w:val="none"/>
          <w:shd w:val="clear" w:color="auto" w:fill="FFFFFF"/>
          <w:lang w:val="en-US" w:eastAsia="zh-CN"/>
        </w:rPr>
      </w:pPr>
      <w:r>
        <w:rPr>
          <w:rFonts w:ascii="宋体" w:cs="宋体"/>
          <w:b w:val="0"/>
          <w:bCs w:val="0"/>
          <w:i w:val="0"/>
          <w:iCs w:val="0"/>
          <w:caps w:val="0"/>
          <w:smallCaps w:val="0"/>
          <w:color w:val="auto"/>
          <w:spacing w:val="0"/>
          <w:sz w:val="32"/>
          <w:szCs w:val="32"/>
          <w:u w:val="none"/>
          <w:shd w:val="clear" w:color="auto" w:fill="FFFFFF"/>
          <w:lang w:val="en-US" w:eastAsia="zh-CN"/>
        </w:rPr>
        <w:t>临沂市志愿服务联合会个人会员入会申请表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right="0"/>
        <w:jc w:val="center"/>
        <w:rPr>
          <w:rFonts w:hint="eastAsia" w:ascii="宋体" w:cs="宋体"/>
          <w:b w:val="0"/>
          <w:bCs w:val="0"/>
          <w:i w:val="0"/>
          <w:iCs w:val="0"/>
          <w:caps w:val="0"/>
          <w:smallCaps w:val="0"/>
          <w:color w:val="auto"/>
          <w:spacing w:val="0"/>
          <w:sz w:val="32"/>
          <w:szCs w:val="32"/>
          <w:u w:val="none"/>
          <w:shd w:val="clear" w:color="auto" w:fill="FFFFFF"/>
          <w:lang w:val="en-US" w:eastAsia="zh-CN"/>
        </w:rPr>
      </w:pPr>
      <w:r>
        <w:rPr>
          <w:rFonts w:hint="eastAsia" w:ascii="宋体" w:cs="宋体"/>
          <w:b w:val="0"/>
          <w:bCs w:val="0"/>
          <w:i w:val="0"/>
          <w:iCs w:val="0"/>
          <w:caps w:val="0"/>
          <w:smallCaps w:val="0"/>
          <w:color w:val="auto"/>
          <w:spacing w:val="0"/>
          <w:sz w:val="32"/>
          <w:szCs w:val="32"/>
          <w:u w:val="none"/>
          <w:shd w:val="clear" w:color="auto" w:fill="FFFFFF"/>
          <w:lang w:val="en-US" w:eastAsia="zh-CN"/>
        </w:rPr>
        <w:t>编号：</w:t>
      </w:r>
    </w:p>
    <w:tbl>
      <w:tblPr>
        <w:tblStyle w:val="6"/>
        <w:tblW w:w="88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45"/>
        <w:gridCol w:w="1110"/>
        <w:gridCol w:w="1065"/>
        <w:gridCol w:w="1080"/>
        <w:gridCol w:w="1080"/>
        <w:gridCol w:w="1080"/>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姓名</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性别</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民族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4"/>
                <w:szCs w:val="24"/>
                <w:u w:val="none"/>
              </w:rPr>
            </w:pP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贴照 片处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出生年月</w:t>
            </w:r>
          </w:p>
        </w:tc>
        <w:tc>
          <w:tcPr>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学历</w:t>
            </w:r>
          </w:p>
        </w:tc>
        <w:tc>
          <w:tcPr>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cs="宋体"/>
                <w:i w:val="0"/>
                <w:iCs w:val="0"/>
                <w:color w:val="000000"/>
                <w:kern w:val="0"/>
                <w:sz w:val="24"/>
                <w:szCs w:val="24"/>
                <w:u w:val="none"/>
                <w:lang w:val="en-US" w:eastAsia="zh-CN"/>
              </w:rPr>
              <w:t>县／区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eastAsia="宋体" w:cs="宋体"/>
                <w:i w:val="0"/>
                <w:iCs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政治面貌</w:t>
            </w:r>
          </w:p>
        </w:tc>
        <w:tc>
          <w:tcPr>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身份证号</w:t>
            </w:r>
          </w:p>
        </w:tc>
        <w:tc>
          <w:tcPr>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所在单位</w:t>
            </w:r>
          </w:p>
        </w:tc>
        <w:tc>
          <w:tcPr>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现任职务</w:t>
            </w:r>
          </w:p>
        </w:tc>
        <w:tc>
          <w:tcPr>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何时任职</w:t>
            </w:r>
          </w:p>
        </w:tc>
        <w:tc>
          <w:tcPr>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通讯地址</w:t>
            </w:r>
          </w:p>
        </w:tc>
        <w:tc>
          <w:tcPr>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邮编</w:t>
            </w:r>
          </w:p>
        </w:tc>
        <w:tc>
          <w:tcPr>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联系方式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手机</w:t>
            </w:r>
          </w:p>
        </w:tc>
        <w:tc>
          <w:tcPr>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传真</w:t>
            </w:r>
          </w:p>
        </w:tc>
        <w:tc>
          <w:tcPr>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办公电话</w:t>
            </w:r>
          </w:p>
        </w:tc>
        <w:tc>
          <w:tcPr>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QQ号</w:t>
            </w:r>
          </w:p>
        </w:tc>
        <w:tc>
          <w:tcPr>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电子邮箱</w:t>
            </w:r>
          </w:p>
        </w:tc>
        <w:tc>
          <w:tcPr>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志愿者注册号</w:t>
            </w:r>
          </w:p>
        </w:tc>
        <w:tc>
          <w:tcPr>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trPr>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个人简历 （含社会 兼职与所获荣誉及志愿服务经历）</w:t>
            </w:r>
          </w:p>
        </w:tc>
        <w:tc>
          <w:tcPr>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4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 xml:space="preserve">推荐单位意见 </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 xml:space="preserve">        （盖章） 年 月 日</w:t>
            </w:r>
          </w:p>
        </w:tc>
        <w:tc>
          <w:tcPr>
            <w:tcW w:w="48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eastAsia="宋体" w:cs="宋体"/>
                <w:i w:val="0"/>
                <w:iCs w:val="0"/>
                <w:color w:val="000000"/>
                <w:sz w:val="24"/>
                <w:szCs w:val="24"/>
                <w:u w:val="none"/>
              </w:rPr>
            </w:pPr>
            <w:r>
              <w:rPr>
                <w:rFonts w:hint="eastAsia" w:ascii="宋体" w:eastAsia="宋体" w:cs="宋体"/>
                <w:i w:val="0"/>
                <w:iCs w:val="0"/>
                <w:color w:val="000000"/>
                <w:kern w:val="0"/>
                <w:sz w:val="24"/>
                <w:szCs w:val="24"/>
                <w:u w:val="none"/>
                <w:lang w:val="en-US" w:eastAsia="zh-CN"/>
              </w:rPr>
              <w:t>临沂市志愿服务联合会意见</w:t>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br w:type="textWrapping"/>
            </w:r>
            <w:r>
              <w:rPr>
                <w:rFonts w:hint="eastAsia" w:ascii="宋体" w:eastAsia="宋体" w:cs="宋体"/>
                <w:i w:val="0"/>
                <w:iCs w:val="0"/>
                <w:color w:val="000000"/>
                <w:kern w:val="0"/>
                <w:sz w:val="24"/>
                <w:szCs w:val="24"/>
                <w:u w:val="none"/>
                <w:lang w:val="en-US" w:eastAsia="zh-CN"/>
              </w:rPr>
              <w:t xml:space="preserve">                 （盖章）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835"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eastAsia="宋体" w:cs="宋体"/>
                <w:i w:val="0"/>
                <w:iCs w:val="0"/>
                <w:color w:val="000000"/>
                <w:sz w:val="20"/>
                <w:szCs w:val="20"/>
                <w:u w:val="none"/>
              </w:rPr>
            </w:pPr>
            <w:r>
              <w:rPr>
                <w:rFonts w:hint="eastAsia" w:ascii="宋体" w:eastAsia="宋体" w:cs="宋体"/>
                <w:i w:val="0"/>
                <w:iCs w:val="0"/>
                <w:color w:val="000000"/>
                <w:kern w:val="0"/>
                <w:sz w:val="20"/>
                <w:szCs w:val="20"/>
                <w:u w:val="none"/>
                <w:lang w:val="en-US" w:eastAsia="zh-CN"/>
              </w:rPr>
              <w:t>备注：本人已了解《临沂市志愿服务联合会章程》、《临沂市志愿服务联合会会员管理办法》，自愿加入联合会，</w:t>
            </w:r>
            <w:r>
              <w:rPr>
                <w:rFonts w:hint="eastAsia" w:ascii="宋体" w:cs="宋体"/>
                <w:i w:val="0"/>
                <w:iCs w:val="0"/>
                <w:color w:val="000000"/>
                <w:kern w:val="0"/>
                <w:sz w:val="20"/>
                <w:szCs w:val="20"/>
                <w:u w:val="none"/>
                <w:lang w:val="en-US" w:eastAsia="zh-CN"/>
              </w:rPr>
              <w:t>遵守</w:t>
            </w:r>
            <w:r>
              <w:rPr>
                <w:rFonts w:hint="eastAsia" w:ascii="宋体" w:eastAsia="宋体" w:cs="宋体"/>
                <w:i w:val="0"/>
                <w:iCs w:val="0"/>
                <w:color w:val="000000"/>
                <w:kern w:val="0"/>
                <w:sz w:val="20"/>
                <w:szCs w:val="20"/>
                <w:u w:val="none"/>
                <w:lang w:val="en-US" w:eastAsia="zh-CN"/>
              </w:rPr>
              <w:t>《章程》和《会员管理办法》，准时缴纳会费。本人对以上的填写内容负责。</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right="0"/>
        <w:jc w:val="both"/>
        <w:rPr>
          <w:rFonts w:ascii="宋体" w:cs="宋体"/>
          <w:b w:val="0"/>
          <w:bCs w:val="0"/>
          <w:i w:val="0"/>
          <w:iCs w:val="0"/>
          <w:caps w:val="0"/>
          <w:smallCaps w:val="0"/>
          <w:color w:val="auto"/>
          <w:spacing w:val="0"/>
          <w:sz w:val="32"/>
          <w:szCs w:val="32"/>
          <w:u w:val="none"/>
          <w:shd w:val="clear" w:color="auto" w:fill="FFFFFF"/>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xi Sans">
    <w:altName w:val="Arial"/>
    <w:panose1 w:val="00000000000000000000"/>
    <w:charset w:val="00"/>
    <w:family w:val="auto"/>
    <w:pitch w:val="default"/>
    <w:sig w:usb0="00000000" w:usb1="00000000" w:usb2="00000000" w:usb3="00000000" w:csb0="00000000" w:csb1="00000000"/>
  </w:font>
  <w:font w:name="Noto Sans CJK">
    <w:altName w:val="Arial"/>
    <w:panose1 w:val="00000000000000000000"/>
    <w:charset w:val="00"/>
    <w:family w:val="auto"/>
    <w:pitch w:val="default"/>
    <w:sig w:usb0="00000000" w:usb1="00000000" w:usb2="00000000" w:usb3="00000000" w:csb0="00000000" w:csb1="00000000"/>
    <w:embedRegular r:id="rId1" w:fontKey="{0BA83D4B-2F9C-4EEE-99AD-417BAC8AB650}"/>
  </w:font>
  <w:font w:name="微软雅黑">
    <w:panose1 w:val="020B0503020204020204"/>
    <w:charset w:val="86"/>
    <w:family w:val="auto"/>
    <w:pitch w:val="default"/>
    <w:sig w:usb0="80000287" w:usb1="2ACF3C50" w:usb2="00000016" w:usb3="00000000" w:csb0="0004001F" w:csb1="00000000"/>
    <w:embedRegular r:id="rId2" w:fontKey="{959F1404-36C0-4FD3-B9A2-18A71A3ADC5D}"/>
  </w:font>
  <w:font w:name="方正仿宋_GB2312">
    <w:panose1 w:val="02000000000000000000"/>
    <w:charset w:val="86"/>
    <w:family w:val="auto"/>
    <w:pitch w:val="default"/>
    <w:sig w:usb0="A00002BF" w:usb1="184F6CFA" w:usb2="00000012" w:usb3="00000000" w:csb0="00040001" w:csb1="00000000"/>
    <w:embedRegular r:id="rId3" w:fontKey="{F9408CF3-C08F-4584-AD52-A4872CF54AF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3"/>
      <w:numFmt w:val="chineseCounting"/>
      <w:suff w:val="nothing"/>
      <w:lvlText w:val="（%1）"/>
      <w:legacy w:legacy="1" w:legacySpace="0" w:legacyIndent="0"/>
      <w:lvlJc w:val="left"/>
      <w:pPr>
        <w:ind w:left="360" w:firstLine="0"/>
      </w:pPr>
      <w:rPr>
        <w:rFonts w:hint="eastAsia"/>
      </w:rPr>
    </w:lvl>
  </w:abstractNum>
  <w:abstractNum w:abstractNumId="1">
    <w:nsid w:val="BF205925"/>
    <w:multiLevelType w:val="singleLevel"/>
    <w:tmpl w:val="BF205925"/>
    <w:lvl w:ilvl="0" w:tentative="0">
      <w:start w:val="1"/>
      <w:numFmt w:val="chineseCounting"/>
      <w:suff w:val="nothing"/>
      <w:lvlText w:val="（%1）"/>
      <w:legacy w:legacy="1" w:legacySpace="0" w:legacyIndent="420"/>
      <w:lvlJc w:val="left"/>
      <w:pPr>
        <w:ind w:left="0" w:firstLine="420"/>
      </w:pPr>
      <w:rPr>
        <w:rFonts w:hint="eastAsia"/>
      </w:rPr>
    </w:lvl>
  </w:abstractNum>
  <w:abstractNum w:abstractNumId="2">
    <w:nsid w:val="CF092B84"/>
    <w:multiLevelType w:val="singleLevel"/>
    <w:tmpl w:val="CF092B84"/>
    <w:lvl w:ilvl="0" w:tentative="0">
      <w:start w:val="1"/>
      <w:numFmt w:val="chineseCounting"/>
      <w:suff w:val="nothing"/>
      <w:lvlText w:val="（%1）"/>
      <w:legacy w:legacy="1" w:legacySpace="0" w:legacyIndent="420"/>
      <w:lvlJc w:val="left"/>
      <w:pPr>
        <w:ind w:left="0" w:firstLine="420"/>
      </w:pPr>
      <w:rPr>
        <w:rFonts w:hint="eastAsia"/>
      </w:rPr>
    </w:lvl>
  </w:abstractNum>
  <w:abstractNum w:abstractNumId="3">
    <w:nsid w:val="0053208E"/>
    <w:multiLevelType w:val="singleLevel"/>
    <w:tmpl w:val="0053208E"/>
    <w:lvl w:ilvl="0" w:tentative="0">
      <w:start w:val="3"/>
      <w:numFmt w:val="chineseCounting"/>
      <w:suff w:val="space"/>
      <w:lvlText w:val="第%1条"/>
      <w:legacy w:legacy="1" w:legacySpace="0" w:legacyIndent="0"/>
      <w:lvlJc w:val="left"/>
      <w:pPr>
        <w:ind w:left="0" w:firstLine="0"/>
      </w:pPr>
      <w:rPr>
        <w:rFonts w:hint="eastAsia"/>
      </w:rPr>
    </w:lvl>
  </w:abstractNum>
  <w:abstractNum w:abstractNumId="4">
    <w:nsid w:val="03D62ECE"/>
    <w:multiLevelType w:val="singleLevel"/>
    <w:tmpl w:val="03D62ECE"/>
    <w:lvl w:ilvl="0" w:tentative="0">
      <w:start w:val="1"/>
      <w:numFmt w:val="chineseCounting"/>
      <w:suff w:val="nothing"/>
      <w:lvlText w:val="（%1）"/>
      <w:legacy w:legacy="1" w:legacySpace="0" w:legacyIndent="420"/>
      <w:lvlJc w:val="left"/>
      <w:pPr>
        <w:ind w:left="0" w:firstLine="420"/>
      </w:pPr>
      <w:rPr>
        <w:rFonts w:hint="eastAsia"/>
      </w:rPr>
    </w:lvl>
  </w:abstractNum>
  <w:abstractNum w:abstractNumId="5">
    <w:nsid w:val="25B654F3"/>
    <w:multiLevelType w:val="singleLevel"/>
    <w:tmpl w:val="25B654F3"/>
    <w:lvl w:ilvl="0" w:tentative="0">
      <w:start w:val="1"/>
      <w:numFmt w:val="chineseCounting"/>
      <w:suff w:val="nothing"/>
      <w:lvlText w:val="（%1）"/>
      <w:legacy w:legacy="1" w:legacySpace="0" w:legacyIndent="420"/>
      <w:lvlJc w:val="left"/>
      <w:pPr>
        <w:ind w:left="0" w:firstLine="420"/>
      </w:pPr>
      <w:rPr>
        <w:rFonts w:hint="eastAsia"/>
      </w:rPr>
    </w:lvl>
  </w:abstractNum>
  <w:abstractNum w:abstractNumId="6">
    <w:nsid w:val="59ADCABA"/>
    <w:multiLevelType w:val="singleLevel"/>
    <w:tmpl w:val="59ADCABA"/>
    <w:lvl w:ilvl="0" w:tentative="0">
      <w:start w:val="1"/>
      <w:numFmt w:val="decimal"/>
      <w:lvlText w:val="%1."/>
      <w:legacy w:legacy="1" w:legacySpace="0" w:legacyIndent="425"/>
      <w:lvlJc w:val="left"/>
      <w:pPr>
        <w:ind w:left="425" w:hanging="425"/>
      </w:pPr>
      <w:rPr>
        <w:rFonts w:hint="default"/>
      </w:rPr>
    </w:lvl>
  </w:abstractNum>
  <w:abstractNum w:abstractNumId="7">
    <w:nsid w:val="72183CF9"/>
    <w:multiLevelType w:val="singleLevel"/>
    <w:tmpl w:val="72183CF9"/>
    <w:lvl w:ilvl="0" w:tentative="0">
      <w:start w:val="1"/>
      <w:numFmt w:val="chineseCounting"/>
      <w:suff w:val="nothing"/>
      <w:lvlText w:val="（%1）"/>
      <w:legacy w:legacy="1" w:legacySpace="0" w:legacyIndent="0"/>
      <w:lvlJc w:val="left"/>
      <w:pPr>
        <w:ind w:left="720" w:firstLine="0"/>
      </w:pPr>
      <w:rPr>
        <w:rFonts w:hint="eastAsia"/>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growAutofit/>
    <w:useFELayout/>
    <w:doNotUseIndentAsNumberingTabStop/>
    <w:compatSetting w:name="compatibilityMode" w:uri="http://schemas.microsoft.com/office/word" w:val="14"/>
  </w:compat>
  <w:docVars>
    <w:docVar w:name="commondata" w:val="eyJoZGlkIjoiYTc2ZGZiNzZiNDVlOGViOWVmM2JhOTY0NGJkNjUyYzgifQ=="/>
  </w:docVars>
  <w:rsids>
    <w:rsidRoot w:val="00000000"/>
    <w:rsid w:val="29E87CCF"/>
    <w:rsid w:val="317D39F7"/>
    <w:rsid w:val="395912FC"/>
    <w:rsid w:val="3EDA7A51"/>
    <w:rsid w:val="4DCF7EBB"/>
    <w:rsid w:val="6ED309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ascii="宋体" w:eastAsia="宋体" w:cs="宋体"/>
      <w:b/>
      <w:bCs/>
      <w:kern w:val="44"/>
      <w:sz w:val="48"/>
      <w:szCs w:val="48"/>
      <w:lang w:val="en-US" w:eastAsia="zh-CN"/>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11</Pages>
  <Words>3395</Words>
  <Characters>3405</Characters>
  <Lines>304</Lines>
  <Paragraphs>154</Paragraphs>
  <TotalTime>49</TotalTime>
  <ScaleCrop>false</ScaleCrop>
  <LinksUpToDate>false</LinksUpToDate>
  <CharactersWithSpaces>3616</CharactersWithSpaces>
  <Application>WPS Office_12.1.0.15358_F1E327BC-269C-435d-A152-05C5408002CA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2024-03-08T03:20:00Z</dcterms:created>
  <dc:creator>小周</dc:creator>
  <cp:lastModifiedBy>简</cp:lastModifiedBy>
  <cp:lastPrinted>2024-03-12T03:27:00Z</cp:lastPrinted>
  <dcterms:modified xsi:type="dcterms:W3CDTF">2024-05-15T07:27:59Z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A600BDFC10A84AFD856C0519749EA765_13</vt:lpwstr>
  </property>
</Properties>
</file>